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58da" w14:textId="c7f5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2015 жылғы 22 желтоқсандағы № 54-1 шешімі. Алматы облысының Әділет департаментінде 2015 жылы 29 желтоқсанда № 3643 болып тіркелді. Күші жойылды - Алматы облысы Ұйғыр аудандық мәслихатының 2017 жылғы 26 сәуірдегі № 6-14-92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5 417 673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666 501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12 439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43 700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4 695 033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1 745 227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286 525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2 663 281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6 151 171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30 478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47 723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(-) 769 886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769 886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Ұйғыр аудандық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6-8-48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Ауданның жергілікті атқарушы органының 2016 жылға арналған резерві 4783,0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42856 мың теңге соммасында трансферттер көзделгені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"Ұйғыр аудандық экономика және бюджеттік жоспарлау бөлімі" мемлекеттік мекемесінің басшысына (келісім бойынша Исмаилов М.М.)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"Бюджет, әлеуметтік-экономикалық даму, өнеркәсіп, көлік,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 жылғы 22 желтоқсандағы "Ұйғыр ауданның 2016-2018 жылдарға арналған бюджеті туралы" № 54-1 шешімімен бекітілген 1 қосымша 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2016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Ұйғыр аудандық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6-8-48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70"/>
        <w:gridCol w:w="870"/>
        <w:gridCol w:w="3927"/>
        <w:gridCol w:w="1893"/>
        <w:gridCol w:w="230"/>
        <w:gridCol w:w="230"/>
        <w:gridCol w:w="230"/>
        <w:gridCol w:w="230"/>
        <w:gridCol w:w="699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2015жылғы 22 желтоқсандағы "Ұйғыр ауданның 2016-2018 жылдарға арналған бюджеті туралы" №54-1 шешімімен бекітілген 2 қосымша </w:t>
            </w:r>
          </w:p>
        </w:tc>
      </w:tr>
    </w:tbl>
    <w:bookmarkStart w:name="z3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2015жылғы 22 желтоқсандағы "Ұйғыр ауданның 2016-2018 жылдарға арналған бюджеті туралы" №54-1 шешімімен бекітілген 2 қосымша</w:t>
            </w:r>
          </w:p>
        </w:tc>
      </w:tr>
    </w:tbl>
    <w:bookmarkStart w:name="z3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2015жылғы 22 желтоқсандағы "Ұйғыр ауданның 2016-2018 жылдарға арналған бюджеті туралы" №54-1 шешімімен бекітілген 3 қосымша </w:t>
            </w:r>
          </w:p>
        </w:tc>
      </w:tr>
    </w:tbl>
    <w:bookmarkStart w:name="z5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2018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 жылғы 22 желтоқсандағы "Ұйғыр ауданының 2016-2018 жылдарға арналған бюджеті туралы" № 54-1 шешіміне 4-қосымша </w:t>
            </w:r>
          </w:p>
        </w:tc>
      </w:tr>
    </w:tbl>
    <w:bookmarkStart w:name="z8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5111"/>
        <w:gridCol w:w="4980"/>
      </w:tblGrid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"Шонжы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"Сүмбе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"Қырғзай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 Ақсу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"Тиірмен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"Дардамты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"Кетпен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"Кіші Дихан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"Қалжат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"Тасқарасу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2015 жылғы 22 желтоқсандағы "Ұйғыр ауданның 2016-2018 жылдарға арналған бюджеті туралы" №54-1 шешіміне 5 қосымша</w:t>
            </w:r>
          </w:p>
        </w:tc>
      </w:tr>
    </w:tbl>
    <w:bookmarkStart w:name="z8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60"/>
        <w:gridCol w:w="2576"/>
        <w:gridCol w:w="2576"/>
        <w:gridCol w:w="680"/>
        <w:gridCol w:w="3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