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46c9" w14:textId="4264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2015 жылғы 22 желтоқсандағы № 54-4 шешімі. Алматы облысының Әділет департаментінде 2016 жылы 18 қаңтарда № 3676 болып тіркелді. Күші жойылды - Алматы облысы Ұйғыр аудандық мәслихатының 2018 жылғы 28 маусымдағы № 6-34-211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аудандық мәслихатының 28.06.2018 </w:t>
      </w:r>
      <w:r>
        <w:rPr>
          <w:rFonts w:ascii="Times New Roman"/>
          <w:b w:val="false"/>
          <w:i w:val="false"/>
          <w:color w:val="000000"/>
          <w:sz w:val="28"/>
        </w:rPr>
        <w:t>№ 6-34-211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қосымшасына сәйкес қызметін Ұйғыр ауданы аумағында жүзеге асыратын барлық салық төлеушілер үшін бекітілген базалық мөлшерлемелер шегінде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 аппаратының басшысы Манапова Арзигуль Гопуровнаға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"Бюджет, әлеуметтік-экономикалық даму, өнеркәсіп, көлік, құрылыс, байланыс, экология және табиғат ресурстарын тиімді пайдалану мәселелері"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органдарынан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Н.Дауренбеков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2015 жылғы 22 желтоқсандағы "Ұйғыр ауданы бойынша бірыңғай тіркелген салық мөлшерлемелерін белгілеу туралы" № 54-4 шешіміне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Ұйғыр ауданы аумағында жүзеге асыратын барлық салық төлеушілер үшін айына салық салу объектісінің бірлігіне бірыңғай тіркелген салық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9"/>
        <w:gridCol w:w="2820"/>
        <w:gridCol w:w="6731"/>
      </w:tblGrid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</w:p>
          <w:bookmarkEnd w:id="2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мөлшерлемелерінің мөлшері (айлық есептік көрсеткіш)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  <w:bookmarkEnd w:id="3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</w:p>
          <w:bookmarkEnd w:id="4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ойыншымен ойын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арналған,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автоматы</w:t>
            </w:r>
            <w:r>
              <w:br/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</w:p>
          <w:bookmarkEnd w:id="5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Біреуден артық ойыншылардың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қатысуымен ойын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арналған ұтыссыз ойын автоматы </w:t>
            </w:r>
            <w:r>
              <w:br/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</w:p>
          <w:bookmarkEnd w:id="6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Ойын өткізу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пайдаланылатын дербес компьютер</w:t>
            </w:r>
            <w:r>
              <w:br/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</w:p>
          <w:bookmarkEnd w:id="7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жолы</w:t>
            </w:r>
            <w:r>
              <w:br/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</w:p>
          <w:bookmarkEnd w:id="8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</w:t>
            </w:r>
            <w:r>
              <w:br/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</w:p>
          <w:bookmarkEnd w:id="9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Бильярд үстелі</w:t>
            </w:r>
            <w:r>
              <w:br/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