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195f" w14:textId="d721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бұйрығына өзгерiс енгiзу туралы</w:t>
      </w:r>
    </w:p>
    <w:p>
      <w:pPr>
        <w:spacing w:after="0"/>
        <w:ind w:left="0"/>
        <w:jc w:val="both"/>
      </w:pPr>
      <w:r>
        <w:rPr>
          <w:rFonts w:ascii="Times New Roman"/>
          <w:b w:val="false"/>
          <w:i w:val="false"/>
          <w:color w:val="000000"/>
          <w:sz w:val="28"/>
        </w:rPr>
        <w:t>Қазақстан Республикасы Қаржы министрінің 2015 жылғы 9 ақпандағы № 76 бұйрығы. Қазақстан Республикасының Әділет министрлігінде 2015 жылы 23 ақпанда № 10318 тіркелді</w:t>
      </w:r>
    </w:p>
    <w:p>
      <w:pPr>
        <w:spacing w:after="0"/>
        <w:ind w:left="0"/>
        <w:jc w:val="both"/>
      </w:pPr>
      <w:bookmarkStart w:name="z3" w:id="0"/>
      <w:r>
        <w:rPr>
          <w:rFonts w:ascii="Times New Roman"/>
          <w:b/>
          <w:i w:val="false"/>
          <w:color w:val="000000"/>
          <w:sz w:val="28"/>
        </w:rPr>
        <w:t>      БҰЙЫРАМЫН:</w:t>
      </w:r>
      <w:r>
        <w:br/>
      </w:r>
      <w:r>
        <w:rPr>
          <w:rFonts w:ascii="Times New Roman"/>
          <w:b w:val="false"/>
          <w:i w:val="false"/>
          <w:color w:val="000000"/>
          <w:sz w:val="28"/>
        </w:rPr>
        <w:t>
      1.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өзгерiс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«Қоса беріліп отырған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w:t>
      </w:r>
      <w:r>
        <w:rPr>
          <w:rFonts w:ascii="Times New Roman"/>
          <w:b w:val="false"/>
          <w:i w:val="false"/>
          <w:color w:val="000000"/>
          <w:sz w:val="28"/>
        </w:rPr>
        <w:t>тiзбесiнiң сыныптауышында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w:t>
      </w:r>
      <w:r>
        <w:br/>
      </w:r>
      <w:r>
        <w:rPr>
          <w:rFonts w:ascii="Times New Roman"/>
          <w:b w:val="false"/>
          <w:i w:val="false"/>
          <w:color w:val="000000"/>
          <w:sz w:val="28"/>
        </w:rPr>
        <w:t>
      «Бiлiм беру саласындағы мемлекеттiк мекемелер ұсынатын қызметтер» бөлімі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695"/>
        <w:gridCol w:w="489"/>
        <w:gridCol w:w="881"/>
        <w:gridCol w:w="799"/>
        <w:gridCol w:w="1088"/>
        <w:gridCol w:w="840"/>
        <w:gridCol w:w="2121"/>
        <w:gridCol w:w="3553"/>
        <w:gridCol w:w="233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мемлекеттiк мекемелер ұсынатын қызметтер</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261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381</w:t>
            </w:r>
            <w:r>
              <w:br/>
            </w:r>
            <w:r>
              <w:rPr>
                <w:rFonts w:ascii="Times New Roman"/>
                <w:b w:val="false"/>
                <w:i w:val="false"/>
                <w:color w:val="000000"/>
                <w:sz w:val="20"/>
              </w:rPr>
              <w:t>
381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027</w:t>
            </w:r>
            <w:r>
              <w:br/>
            </w:r>
            <w:r>
              <w:rPr>
                <w:rFonts w:ascii="Times New Roman"/>
                <w:b w:val="false"/>
                <w:i w:val="false"/>
                <w:color w:val="000000"/>
                <w:sz w:val="20"/>
              </w:rPr>
              <w:t>
009</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мекемелердiң оқу-материалдық базасын нығайту;</w:t>
            </w:r>
            <w:r>
              <w:br/>
            </w:r>
            <w:r>
              <w:rPr>
                <w:rFonts w:ascii="Times New Roman"/>
                <w:b w:val="false"/>
                <w:i w:val="false"/>
                <w:color w:val="000000"/>
                <w:sz w:val="20"/>
              </w:rPr>
              <w:t>
2) оқу жабдықтарын және мүкәммалiн сатып алу, оның iшiнде оқу-тәжiрибе учаскесiнде жұмыс iстеу үшiн;</w:t>
            </w:r>
            <w:r>
              <w:br/>
            </w: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r>
              <w:br/>
            </w:r>
            <w:r>
              <w:rPr>
                <w:rFonts w:ascii="Times New Roman"/>
                <w:b w:val="false"/>
                <w:i w:val="false"/>
                <w:color w:val="000000"/>
                <w:sz w:val="20"/>
              </w:rPr>
              <w:t>
4) оқу-өндiрiстiк шеберханалар мен қосалқы шаруашылықтарды кеңейту;</w:t>
            </w:r>
            <w:r>
              <w:br/>
            </w:r>
            <w:r>
              <w:rPr>
                <w:rFonts w:ascii="Times New Roman"/>
                <w:b w:val="false"/>
                <w:i w:val="false"/>
                <w:color w:val="000000"/>
                <w:sz w:val="20"/>
              </w:rPr>
              <w:t>
5) бiлiм алушыларды көтермелеу және оқушылардың әлеуметтiк жағынан қорғалмаған жекелеген бөлiгiне материалдық көмек көрсету;</w:t>
            </w:r>
            <w:r>
              <w:br/>
            </w:r>
            <w:r>
              <w:rPr>
                <w:rFonts w:ascii="Times New Roman"/>
                <w:b w:val="false"/>
                <w:i w:val="false"/>
                <w:color w:val="000000"/>
                <w:sz w:val="20"/>
              </w:rPr>
              <w:t>
6) күнi ұзақ болатын мектептерде және мектептер мен мектеп-интернаттарда күн ұзақ болатын топтары оқушыларын тамақтандыру;</w:t>
            </w:r>
            <w:r>
              <w:br/>
            </w:r>
            <w:r>
              <w:rPr>
                <w:rFonts w:ascii="Times New Roman"/>
                <w:b w:val="false"/>
                <w:i w:val="false"/>
                <w:color w:val="000000"/>
                <w:sz w:val="20"/>
              </w:rPr>
              <w:t>
7) асханаларды ұстау (жалақы, тамақ өнiмдерiн сатып алу, жабдықтар мен мүкәммал сатып алу, күрделi жөндеу және басқа да шығыстар);</w:t>
            </w:r>
            <w:r>
              <w:br/>
            </w:r>
            <w:r>
              <w:rPr>
                <w:rFonts w:ascii="Times New Roman"/>
                <w:b w:val="false"/>
                <w:i w:val="false"/>
                <w:color w:val="000000"/>
                <w:sz w:val="20"/>
              </w:rPr>
              <w:t>
8) мектеп алушыларының орындаған жұмыстарына ақы төлеу;</w:t>
            </w:r>
            <w:r>
              <w:br/>
            </w:r>
            <w:r>
              <w:rPr>
                <w:rFonts w:ascii="Times New Roman"/>
                <w:b w:val="false"/>
                <w:i w:val="false"/>
                <w:color w:val="000000"/>
                <w:sz w:val="20"/>
              </w:rPr>
              <w:t>
9) экскурсиялар мен мектеп кештерiн өткiзу;</w:t>
            </w:r>
            <w:r>
              <w:br/>
            </w:r>
            <w:r>
              <w:rPr>
                <w:rFonts w:ascii="Times New Roman"/>
                <w:b w:val="false"/>
                <w:i w:val="false"/>
                <w:color w:val="000000"/>
                <w:sz w:val="20"/>
              </w:rPr>
              <w:t>
10) мектептердi, оқу корпустары мен жатақханаларды ағымдағы жөндеу;</w:t>
            </w:r>
            <w:r>
              <w:br/>
            </w:r>
            <w:r>
              <w:rPr>
                <w:rFonts w:ascii="Times New Roman"/>
                <w:b w:val="false"/>
                <w:i w:val="false"/>
                <w:color w:val="000000"/>
                <w:sz w:val="20"/>
              </w:rPr>
              <w:t>
11) мектеп жанындағы учаскенi дамыту және мектеп шеберханаларының жабдықтарын жаңарту;</w:t>
            </w:r>
            <w:r>
              <w:br/>
            </w:r>
            <w:r>
              <w:rPr>
                <w:rFonts w:ascii="Times New Roman"/>
                <w:b w:val="false"/>
                <w:i w:val="false"/>
                <w:color w:val="000000"/>
                <w:sz w:val="20"/>
              </w:rPr>
              <w:t>
12) спорт алаңдарын салу;</w:t>
            </w:r>
            <w:r>
              <w:br/>
            </w:r>
            <w:r>
              <w:rPr>
                <w:rFonts w:ascii="Times New Roman"/>
                <w:b w:val="false"/>
                <w:i w:val="false"/>
                <w:color w:val="000000"/>
                <w:sz w:val="20"/>
              </w:rPr>
              <w:t xml:space="preserve">
13) қоғамдық-пайдалы еңбекте көзге түскен оқушыларға стипендиялар мен сыйлықақылар беру; </w:t>
            </w:r>
            <w:r>
              <w:br/>
            </w:r>
            <w:r>
              <w:rPr>
                <w:rFonts w:ascii="Times New Roman"/>
                <w:b w:val="false"/>
                <w:i w:val="false"/>
                <w:color w:val="000000"/>
                <w:sz w:val="20"/>
              </w:rPr>
              <w:t>
14) сауықтыру iс-шаралары;</w:t>
            </w:r>
            <w:r>
              <w:br/>
            </w:r>
            <w:r>
              <w:rPr>
                <w:rFonts w:ascii="Times New Roman"/>
                <w:b w:val="false"/>
                <w:i w:val="false"/>
                <w:color w:val="000000"/>
                <w:sz w:val="20"/>
              </w:rPr>
              <w:t>
15) жарысқа қатысушыларды тамақтандыру, төрешiлердiң (судьялардың) және медицина қызметкерлерiнiң еңбегiне ақы төлеу жөнiндегi шығыстарды жабу;</w:t>
            </w:r>
            <w:r>
              <w:br/>
            </w:r>
            <w:r>
              <w:rPr>
                <w:rFonts w:ascii="Times New Roman"/>
                <w:b w:val="false"/>
                <w:i w:val="false"/>
                <w:color w:val="000000"/>
                <w:sz w:val="20"/>
              </w:rPr>
              <w:t>
16) қосымша оқу бағдарламалары бойынша оқу процесiн ұйымдастыру;</w:t>
            </w:r>
            <w:r>
              <w:br/>
            </w:r>
            <w:r>
              <w:rPr>
                <w:rFonts w:ascii="Times New Roman"/>
                <w:b w:val="false"/>
                <w:i w:val="false"/>
                <w:color w:val="000000"/>
                <w:sz w:val="20"/>
              </w:rPr>
              <w:t>
17) үйiрме жетекшiлерiнiң еңбегiне ақы төлеу;</w:t>
            </w:r>
            <w:r>
              <w:br/>
            </w:r>
            <w:r>
              <w:rPr>
                <w:rFonts w:ascii="Times New Roman"/>
                <w:b w:val="false"/>
                <w:i w:val="false"/>
                <w:color w:val="000000"/>
                <w:sz w:val="20"/>
              </w:rPr>
              <w:t>
18) үйiрмелердi ұйымдастыруға байланысты iс-шаралар;</w:t>
            </w:r>
            <w:r>
              <w:br/>
            </w:r>
            <w:r>
              <w:rPr>
                <w:rFonts w:ascii="Times New Roman"/>
                <w:b w:val="false"/>
                <w:i w:val="false"/>
                <w:color w:val="000000"/>
                <w:sz w:val="20"/>
              </w:rPr>
              <w:t>
19) ақылы бiлiм беру қызметтерiн көрсететiн қызметкерлердiң еңбегiне ақы төлеу;</w:t>
            </w:r>
            <w:r>
              <w:br/>
            </w:r>
            <w:r>
              <w:rPr>
                <w:rFonts w:ascii="Times New Roman"/>
                <w:b w:val="false"/>
                <w:i w:val="false"/>
                <w:color w:val="000000"/>
                <w:sz w:val="20"/>
              </w:rPr>
              <w:t>
20) ынталандыру сипатындағы қосымша ақы, үстемақы, сыйлықақы және басқа да төлемдер белгiлеу;</w:t>
            </w:r>
            <w:r>
              <w:br/>
            </w:r>
            <w:r>
              <w:rPr>
                <w:rFonts w:ascii="Times New Roman"/>
                <w:b w:val="false"/>
                <w:i w:val="false"/>
                <w:color w:val="000000"/>
                <w:sz w:val="20"/>
              </w:rPr>
              <w:t>
21) жабдықтар, мүккәммал (оның iшiнде жұмсақ) және киiм-кешек сатып алу;</w:t>
            </w:r>
            <w:r>
              <w:br/>
            </w:r>
            <w:r>
              <w:rPr>
                <w:rFonts w:ascii="Times New Roman"/>
                <w:b w:val="false"/>
                <w:i w:val="false"/>
                <w:color w:val="000000"/>
                <w:sz w:val="20"/>
              </w:rPr>
              <w:t>
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r>
              <w:br/>
            </w:r>
            <w:r>
              <w:rPr>
                <w:rFonts w:ascii="Times New Roman"/>
                <w:b w:val="false"/>
                <w:i w:val="false"/>
                <w:color w:val="000000"/>
                <w:sz w:val="20"/>
              </w:rPr>
              <w:t xml:space="preserve">
23) ғимараттар мен үй-жайларды реконструкциялау және күрделi жөндеу; </w:t>
            </w:r>
            <w:r>
              <w:br/>
            </w:r>
            <w:r>
              <w:rPr>
                <w:rFonts w:ascii="Times New Roman"/>
                <w:b w:val="false"/>
                <w:i w:val="false"/>
                <w:color w:val="000000"/>
                <w:sz w:val="20"/>
              </w:rPr>
              <w:t>
24) демалыс лагерьлерi тәрбиешiлерiнiң және көмекшi қызметкерлерiнiң еңбегiне ақы төлеу;</w:t>
            </w:r>
            <w:r>
              <w:br/>
            </w:r>
            <w:r>
              <w:rPr>
                <w:rFonts w:ascii="Times New Roman"/>
                <w:b w:val="false"/>
                <w:i w:val="false"/>
                <w:color w:val="000000"/>
                <w:sz w:val="20"/>
              </w:rPr>
              <w:t>
25) музыкалық аспаптарды жөндеу;</w:t>
            </w:r>
            <w:r>
              <w:br/>
            </w:r>
            <w:r>
              <w:rPr>
                <w:rFonts w:ascii="Times New Roman"/>
                <w:b w:val="false"/>
                <w:i w:val="false"/>
                <w:color w:val="000000"/>
                <w:sz w:val="20"/>
              </w:rPr>
              <w:t>
26) қозғалтқыштарды пайдалануға және жөндеуге байланысты шығыстар;</w:t>
            </w:r>
            <w:r>
              <w:br/>
            </w:r>
            <w:r>
              <w:rPr>
                <w:rFonts w:ascii="Times New Roman"/>
                <w:b w:val="false"/>
                <w:i w:val="false"/>
                <w:color w:val="000000"/>
                <w:sz w:val="20"/>
              </w:rPr>
              <w:t xml:space="preserve">
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 </w:t>
            </w:r>
            <w:r>
              <w:br/>
            </w:r>
            <w:r>
              <w:rPr>
                <w:rFonts w:ascii="Times New Roman"/>
                <w:b w:val="false"/>
                <w:i w:val="false"/>
                <w:color w:val="000000"/>
                <w:sz w:val="20"/>
              </w:rPr>
              <w:t>
28) iссапар шығыстары (111, 112, 113, 121, 122, 131, 132, 135, 136, 141, 142, 144, 149, 151, 152, 153, 154, 156, 159, 161, 162, 169, 324, 414, 416, 419, 421).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туралы» Қазақстан Республикасының </w:t>
            </w:r>
            <w:r>
              <w:br/>
            </w:r>
            <w:r>
              <w:rPr>
                <w:rFonts w:ascii="Times New Roman"/>
                <w:b w:val="false"/>
                <w:i w:val="false"/>
                <w:color w:val="000000"/>
                <w:sz w:val="20"/>
              </w:rPr>
              <w:t xml:space="preserve">
2007 жылғы 27 шiлдедегi Заңының </w:t>
            </w:r>
            <w:r>
              <w:br/>
            </w:r>
            <w:r>
              <w:rPr>
                <w:rFonts w:ascii="Times New Roman"/>
                <w:b w:val="false"/>
                <w:i w:val="false"/>
                <w:color w:val="000000"/>
                <w:sz w:val="20"/>
              </w:rPr>
              <w:t>
</w:t>
            </w:r>
            <w:r>
              <w:rPr>
                <w:rFonts w:ascii="Times New Roman"/>
                <w:b w:val="false"/>
                <w:i w:val="false"/>
                <w:color w:val="000000"/>
                <w:sz w:val="20"/>
              </w:rPr>
              <w:t>63-бабы</w:t>
            </w:r>
            <w:r>
              <w:rPr>
                <w:rFonts w:ascii="Times New Roman"/>
                <w:b w:val="false"/>
                <w:i w:val="false"/>
                <w:color w:val="000000"/>
                <w:sz w:val="20"/>
              </w:rPr>
              <w:t>,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w:t>
            </w:r>
            <w:r>
              <w:rPr>
                <w:rFonts w:ascii="Times New Roman"/>
                <w:b w:val="false"/>
                <w:i w:val="false"/>
                <w:color w:val="000000"/>
                <w:sz w:val="20"/>
              </w:rPr>
              <w:t>қаулысы</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2</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261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005</w:t>
            </w:r>
            <w:r>
              <w:br/>
            </w:r>
            <w:r>
              <w:rPr>
                <w:rFonts w:ascii="Times New Roman"/>
                <w:b w:val="false"/>
                <w:i w:val="false"/>
                <w:color w:val="000000"/>
                <w:sz w:val="20"/>
              </w:rPr>
              <w:t>
027</w:t>
            </w:r>
            <w:r>
              <w:br/>
            </w:r>
            <w:r>
              <w:rPr>
                <w:rFonts w:ascii="Times New Roman"/>
                <w:b w:val="false"/>
                <w:i w:val="false"/>
                <w:color w:val="000000"/>
                <w:sz w:val="20"/>
              </w:rPr>
              <w:t>
009</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101</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аспаптарды пайдаланғаны үшiн төлем</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261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бiлiм беру мекемелерiнiң энергия қондырғыларымен және бу қазандықтарымен берiлетiн жылу энергиясын жiбергенi үшiн төлем</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261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027</w:t>
            </w:r>
            <w:r>
              <w:br/>
            </w:r>
            <w:r>
              <w:rPr>
                <w:rFonts w:ascii="Times New Roman"/>
                <w:b w:val="false"/>
                <w:i w:val="false"/>
                <w:color w:val="000000"/>
                <w:sz w:val="20"/>
              </w:rPr>
              <w:t>
009</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Оқу-өндiрiстiк шеберханалардың, оқу шаруашылықтарының, оқу-тәжiрибе учаскелерiнiң өнiмдерiн өндiруді және өткiзудi ұйымдастыру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261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009</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261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027</w:t>
            </w:r>
            <w:r>
              <w:br/>
            </w:r>
            <w:r>
              <w:rPr>
                <w:rFonts w:ascii="Times New Roman"/>
                <w:b w:val="false"/>
                <w:i w:val="false"/>
                <w:color w:val="000000"/>
                <w:sz w:val="20"/>
              </w:rPr>
              <w:t>
009</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261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027</w:t>
            </w:r>
            <w:r>
              <w:br/>
            </w:r>
            <w:r>
              <w:rPr>
                <w:rFonts w:ascii="Times New Roman"/>
                <w:b w:val="false"/>
                <w:i w:val="false"/>
                <w:color w:val="000000"/>
                <w:sz w:val="20"/>
              </w:rPr>
              <w:t>
009</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(дәрiстер және дәрiстердiң циклдерi) бойынша бiлiм алушылармен ғылым негiздерiн тереңдетiп зерделеудi ұйымдастыру бойынша қызметтер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261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009</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240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027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бiлiктiлiгiн арттыру бойынша қызметтер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06</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9</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240</w:t>
            </w:r>
            <w:r>
              <w:br/>
            </w:r>
            <w:r>
              <w:rPr>
                <w:rFonts w:ascii="Times New Roman"/>
                <w:b w:val="false"/>
                <w:i w:val="false"/>
                <w:color w:val="000000"/>
                <w:sz w:val="20"/>
              </w:rPr>
              <w:t>
240</w:t>
            </w:r>
            <w:r>
              <w:br/>
            </w:r>
            <w:r>
              <w:rPr>
                <w:rFonts w:ascii="Times New Roman"/>
                <w:b w:val="false"/>
                <w:i w:val="false"/>
                <w:color w:val="000000"/>
                <w:sz w:val="20"/>
              </w:rPr>
              <w:t>
225</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464</w:t>
            </w:r>
            <w:r>
              <w:br/>
            </w:r>
            <w:r>
              <w:rPr>
                <w:rFonts w:ascii="Times New Roman"/>
                <w:b w:val="false"/>
                <w:i w:val="false"/>
                <w:color w:val="000000"/>
                <w:sz w:val="20"/>
              </w:rPr>
              <w:t>
464</w:t>
            </w:r>
            <w:r>
              <w:br/>
            </w:r>
            <w:r>
              <w:rPr>
                <w:rFonts w:ascii="Times New Roman"/>
                <w:b w:val="false"/>
                <w:i w:val="false"/>
                <w:color w:val="000000"/>
                <w:sz w:val="20"/>
              </w:rPr>
              <w:t>
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r>
              <w:br/>
            </w:r>
            <w:r>
              <w:rPr>
                <w:rFonts w:ascii="Times New Roman"/>
                <w:b w:val="false"/>
                <w:i w:val="false"/>
                <w:color w:val="000000"/>
                <w:sz w:val="20"/>
              </w:rPr>
              <w:t>
261</w:t>
            </w:r>
            <w:r>
              <w:br/>
            </w:r>
            <w:r>
              <w:rPr>
                <w:rFonts w:ascii="Times New Roman"/>
                <w:b w:val="false"/>
                <w:i w:val="false"/>
                <w:color w:val="000000"/>
                <w:sz w:val="20"/>
              </w:rPr>
              <w:t>
721</w:t>
            </w:r>
            <w:r>
              <w:br/>
            </w:r>
            <w:r>
              <w:rPr>
                <w:rFonts w:ascii="Times New Roman"/>
                <w:b w:val="false"/>
                <w:i w:val="false"/>
                <w:color w:val="000000"/>
                <w:sz w:val="20"/>
              </w:rPr>
              <w:t>
360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260</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359</w:t>
            </w:r>
            <w:r>
              <w:br/>
            </w:r>
            <w:r>
              <w:rPr>
                <w:rFonts w:ascii="Times New Roman"/>
                <w:b w:val="false"/>
                <w:i w:val="false"/>
                <w:color w:val="000000"/>
                <w:sz w:val="20"/>
              </w:rPr>
              <w:t>
471</w:t>
            </w:r>
            <w:r>
              <w:br/>
            </w:r>
            <w:r>
              <w:rPr>
                <w:rFonts w:ascii="Times New Roman"/>
                <w:b w:val="false"/>
                <w:i w:val="false"/>
                <w:color w:val="000000"/>
                <w:sz w:val="20"/>
              </w:rPr>
              <w:t>
471</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r>
              <w:br/>
            </w:r>
            <w:r>
              <w:rPr>
                <w:rFonts w:ascii="Times New Roman"/>
                <w:b w:val="false"/>
                <w:i w:val="false"/>
                <w:color w:val="000000"/>
                <w:sz w:val="20"/>
              </w:rPr>
              <w:t>
285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027</w:t>
            </w:r>
            <w:r>
              <w:br/>
            </w:r>
            <w:r>
              <w:rPr>
                <w:rFonts w:ascii="Times New Roman"/>
                <w:b w:val="false"/>
                <w:i w:val="false"/>
                <w:color w:val="000000"/>
                <w:sz w:val="20"/>
              </w:rPr>
              <w:t>
009</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019</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005</w:t>
            </w:r>
            <w:r>
              <w:br/>
            </w:r>
            <w:r>
              <w:rPr>
                <w:rFonts w:ascii="Times New Roman"/>
                <w:b w:val="false"/>
                <w:i w:val="false"/>
                <w:color w:val="000000"/>
                <w:sz w:val="20"/>
              </w:rPr>
              <w:t>
005</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004</w:t>
            </w:r>
            <w:r>
              <w:br/>
            </w:r>
            <w:r>
              <w:rPr>
                <w:rFonts w:ascii="Times New Roman"/>
                <w:b w:val="false"/>
                <w:i w:val="false"/>
                <w:color w:val="000000"/>
                <w:sz w:val="20"/>
              </w:rPr>
              <w:t>
004</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101</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Интернет-байланыстың қосымша қызметтерi</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r>
              <w:br/>
            </w: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261</w:t>
            </w:r>
            <w:r>
              <w:br/>
            </w:r>
            <w:r>
              <w:rPr>
                <w:rFonts w:ascii="Times New Roman"/>
                <w:b w:val="false"/>
                <w:i w:val="false"/>
                <w:color w:val="000000"/>
                <w:sz w:val="20"/>
              </w:rPr>
              <w:t>
360</w:t>
            </w:r>
            <w:r>
              <w:br/>
            </w:r>
            <w:r>
              <w:rPr>
                <w:rFonts w:ascii="Times New Roman"/>
                <w:b w:val="false"/>
                <w:i w:val="false"/>
                <w:color w:val="000000"/>
                <w:sz w:val="20"/>
              </w:rPr>
              <w:t>
360</w:t>
            </w:r>
            <w:r>
              <w:br/>
            </w:r>
            <w:r>
              <w:rPr>
                <w:rFonts w:ascii="Times New Roman"/>
                <w:b w:val="false"/>
                <w:i w:val="false"/>
                <w:color w:val="000000"/>
                <w:sz w:val="20"/>
              </w:rPr>
              <w:t>
721</w:t>
            </w:r>
            <w:r>
              <w:br/>
            </w:r>
            <w:r>
              <w:rPr>
                <w:rFonts w:ascii="Times New Roman"/>
                <w:b w:val="false"/>
                <w:i w:val="false"/>
                <w:color w:val="000000"/>
                <w:sz w:val="20"/>
              </w:rPr>
              <w:t>
721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r>
              <w:br/>
            </w:r>
            <w:r>
              <w:rPr>
                <w:rFonts w:ascii="Times New Roman"/>
                <w:b w:val="false"/>
                <w:i w:val="false"/>
                <w:color w:val="000000"/>
                <w:sz w:val="20"/>
              </w:rPr>
              <w:t>
024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 техникалық және кәсіби бiлiм беру ұйымдарында кәсіпке даярлау жөніндегі қызметтер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РБ</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240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027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000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мамандықтары бойынша жоғары кәсiптiк бiлiмi бар мамандарды даярлау бойынша жөніндегі қызметтер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p>
      <w:pPr>
        <w:spacing w:after="0"/>
        <w:ind w:left="0"/>
        <w:jc w:val="both"/>
      </w:pPr>
      <w:r>
        <w:rPr>
          <w:rFonts w:ascii="Times New Roman"/>
          <w:b w:val="false"/>
          <w:i w:val="false"/>
          <w:color w:val="000000"/>
          <w:sz w:val="28"/>
        </w:rPr>
        <w:t>      «Спорт саласында мамандандырылатын Қарулы Күштердiң мемлекеттiк мекемелерi ұсынатын қызметтер» бөлімі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675"/>
        <w:gridCol w:w="365"/>
        <w:gridCol w:w="1068"/>
        <w:gridCol w:w="861"/>
        <w:gridCol w:w="778"/>
        <w:gridCol w:w="861"/>
        <w:gridCol w:w="1932"/>
        <w:gridCol w:w="3560"/>
        <w:gridCol w:w="266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 мамандандырылатын Қарулы Күштердiң мемлекеттiк мекемелерi ұсынатын қызметтер</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қызметтерi</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дене шынықтыру және спорт жөнiндегi сауықтыру топтарының жаттықтырушыларына еңбек ақы төлеу, осы топтарды ұйымдастырумен байланысты шығыстарды жабу;</w:t>
            </w:r>
            <w:r>
              <w:br/>
            </w:r>
            <w:r>
              <w:rPr>
                <w:rFonts w:ascii="Times New Roman"/>
                <w:b w:val="false"/>
                <w:i w:val="false"/>
                <w:color w:val="000000"/>
                <w:sz w:val="20"/>
              </w:rPr>
              <w:t>
2) спорт құрылыстары мен ғимараттарын ұстау, жөндеу, арнайы жабдықтар мен мүкәммал, спорттық киім нысанын сатып алу, оқу-жаттықтыру жұмыстарын қамтамасыз ету, жарыстарға қатысу, спорттық іс-шараларды өткізу, әкімшілік-басқару және шаруашылық шығыстары;</w:t>
            </w:r>
            <w:r>
              <w:br/>
            </w:r>
            <w:r>
              <w:rPr>
                <w:rFonts w:ascii="Times New Roman"/>
                <w:b w:val="false"/>
                <w:i w:val="false"/>
                <w:color w:val="000000"/>
                <w:sz w:val="20"/>
              </w:rPr>
              <w:t>
3) спорттық мүкәммал мен жабдықты жөндеу;</w:t>
            </w:r>
            <w:r>
              <w:br/>
            </w:r>
            <w:r>
              <w:rPr>
                <w:rFonts w:ascii="Times New Roman"/>
                <w:b w:val="false"/>
                <w:i w:val="false"/>
                <w:color w:val="000000"/>
                <w:sz w:val="20"/>
              </w:rPr>
              <w:t>
4) автомобиль және арнайы көлiктi ұстау, арнайы техника мен жабдықты жөндеу және қызмет көрсету;</w:t>
            </w:r>
            <w:r>
              <w:br/>
            </w:r>
            <w:r>
              <w:rPr>
                <w:rFonts w:ascii="Times New Roman"/>
                <w:b w:val="false"/>
                <w:i w:val="false"/>
                <w:color w:val="000000"/>
                <w:sz w:val="20"/>
              </w:rPr>
              <w:t>
5) спорттық iс-шараларға қатысушыларды тамақтандыруды ұйымдастыру, спорт төрешiлерi мен медицина қызметкерлерiне еңбекақы төлеу, мәдени-көпшiлiк және сауықтыру iс-шараларын ұйымдастыру жөнiндегi шығыстарды жабу;</w:t>
            </w:r>
            <w:r>
              <w:br/>
            </w:r>
            <w:r>
              <w:rPr>
                <w:rFonts w:ascii="Times New Roman"/>
                <w:b w:val="false"/>
                <w:i w:val="false"/>
                <w:color w:val="000000"/>
                <w:sz w:val="20"/>
              </w:rPr>
              <w:t>
6) қызметтiк iссапарлар;</w:t>
            </w:r>
            <w:r>
              <w:br/>
            </w:r>
            <w:r>
              <w:rPr>
                <w:rFonts w:ascii="Times New Roman"/>
                <w:b w:val="false"/>
                <w:i w:val="false"/>
                <w:color w:val="000000"/>
                <w:sz w:val="20"/>
              </w:rPr>
              <w:t>
7) спортшыларға мәдени-тұрмыстық қызмет көрсетудi жақсарту, әкiмшiлiк, шаруашылық, ұйықтайтын және қосалқы үй-жайлар үшiн жиһаз сатып алу;</w:t>
            </w:r>
            <w:r>
              <w:br/>
            </w:r>
            <w:r>
              <w:rPr>
                <w:rFonts w:ascii="Times New Roman"/>
                <w:b w:val="false"/>
                <w:i w:val="false"/>
                <w:color w:val="000000"/>
                <w:sz w:val="20"/>
              </w:rPr>
              <w:t>
8) Қазақстан Республикасы Қарулы Күштерiнiң спортшыларымен оқу-жаттықтыру және жарыстар үдерiсiн ұйымдастыру үшiн үй-жайлар мен жабдықты жалдау ақысын төлеу;</w:t>
            </w:r>
            <w:r>
              <w:br/>
            </w:r>
            <w:r>
              <w:rPr>
                <w:rFonts w:ascii="Times New Roman"/>
                <w:b w:val="false"/>
                <w:i w:val="false"/>
                <w:color w:val="000000"/>
                <w:sz w:val="20"/>
              </w:rPr>
              <w:t>
9) заттай мүлiк заттарын және басқа да нысанды және арнайы киiм-кешек сатып алу, тiгу және жөндеу;</w:t>
            </w:r>
            <w:r>
              <w:br/>
            </w:r>
            <w:r>
              <w:rPr>
                <w:rFonts w:ascii="Times New Roman"/>
                <w:b w:val="false"/>
                <w:i w:val="false"/>
                <w:color w:val="000000"/>
                <w:sz w:val="20"/>
              </w:rPr>
              <w:t>
10) коммуналдық қызметтер мен байланыс қызметтерiне ақы төлеу;</w:t>
            </w:r>
            <w:r>
              <w:br/>
            </w:r>
            <w:r>
              <w:rPr>
                <w:rFonts w:ascii="Times New Roman"/>
                <w:b w:val="false"/>
                <w:i w:val="false"/>
                <w:color w:val="000000"/>
                <w:sz w:val="20"/>
              </w:rPr>
              <w:t>
11) шарт бойынша заңды және жеке тұлғалар көрсететiн қызметтер мен жұмыстарға ақы төлеу;</w:t>
            </w:r>
            <w:r>
              <w:br/>
            </w:r>
            <w:r>
              <w:rPr>
                <w:rFonts w:ascii="Times New Roman"/>
                <w:b w:val="false"/>
                <w:i w:val="false"/>
                <w:color w:val="000000"/>
                <w:sz w:val="20"/>
              </w:rPr>
              <w:t>
12) банк қызметтерiне ақы төлеу;</w:t>
            </w:r>
            <w:r>
              <w:br/>
            </w:r>
            <w:r>
              <w:rPr>
                <w:rFonts w:ascii="Times New Roman"/>
                <w:b w:val="false"/>
                <w:i w:val="false"/>
                <w:color w:val="000000"/>
                <w:sz w:val="20"/>
              </w:rPr>
              <w:t>
13) спорттық iс-шаралардың жүлдегерлерi мен қатысушыларына жүлделер, естелiк сыйлықтар, грамоталар мен ақшалай сыйақылар;</w:t>
            </w:r>
            <w:r>
              <w:br/>
            </w:r>
            <w:r>
              <w:rPr>
                <w:rFonts w:ascii="Times New Roman"/>
                <w:b w:val="false"/>
                <w:i w:val="false"/>
                <w:color w:val="000000"/>
                <w:sz w:val="20"/>
              </w:rPr>
              <w:t>
14) спорттық iс-шараларға қатысқаны үшiн жарналар;</w:t>
            </w:r>
            <w:r>
              <w:br/>
            </w:r>
            <w:r>
              <w:rPr>
                <w:rFonts w:ascii="Times New Roman"/>
                <w:b w:val="false"/>
                <w:i w:val="false"/>
                <w:color w:val="000000"/>
                <w:sz w:val="20"/>
              </w:rPr>
              <w:t>
15) спортшылардың және құрама командалардың оқу-жаттықтыру үдерiсiн фармакологиялық қамтамасыз ету (111, 112, 113, 121, 122, 131, 135, 136, 141, 142, 144, 149, 151, 152, 153, 154, 156, 159, 161, 162, 169, 324, 341, 414, 416, 419).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қорғанысы және Қарулы Күштерi туралы» Қазақстан Республикасының 2005 жылғы 7 қаңтардағы Заңының 24-бабы, «Қазақстан Республикасы Қарулы Күштерiнiң спорт саласында мамандандырылған мемлекеттiк мекемелерiнiң тауарларды (жұмыстарды, көрсетiлетiн қызметтердi) өткiзу жөнiндегi ақылы қызмет түрлерiн көрсету және олардың тауарларды (жұмыстарды, көрсетiлетiн қызметтердi) өткiзуден түскен ақшаны жұмсау қағидаларын бекiту туралы» Қазақстан Республикасы Үкiметiнiң 2012 жылғы 26 сәуiрдегi № 525 қаулысы.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Күштерге ведомстволық тиiстiлiгi жоқ жеке және заңды тұлғалармен спорттық iс-шараларды (жарыстарды, арнайы кешендi спорттық iс-шараларды ұйымдастыру және өткiзу) ұйымдастыру және өткiзу жөнiндегi қызметтер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мүкәммалды беру жөнiндегi қызметтер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 мен жаттықтырушылардың өзге де дене шынықтыру-спорттық ұйымдарға ауысу жағдайларын кейiннен iске асыра отырып, оларды даярлау жөнiндегi қызметтер</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bookmarkStart w:name="z2" w:id="1"/>
    <w:p>
      <w:pPr>
        <w:spacing w:after="0"/>
        <w:ind w:left="0"/>
        <w:jc w:val="both"/>
      </w:pPr>
      <w:r>
        <w:rPr>
          <w:rFonts w:ascii="Times New Roman"/>
          <w:b w:val="false"/>
          <w:i w:val="false"/>
          <w:color w:val="000000"/>
          <w:sz w:val="28"/>
        </w:rPr>
        <w:t>      *2014 жылғы 1 қаңтардан бастап қолданысқа енгізіледі.».</w:t>
      </w:r>
      <w:r>
        <w:br/>
      </w:r>
      <w:r>
        <w:rPr>
          <w:rFonts w:ascii="Times New Roman"/>
          <w:b w:val="false"/>
          <w:i w:val="false"/>
          <w:color w:val="000000"/>
          <w:sz w:val="28"/>
        </w:rPr>
        <w:t>
      2. Қазақстан Республикасы Қаржы министрлігінің Бюджеттік заңнама әдіснамасы департаменті (З.А. Ерназарова) заңнамада белгіленген тәртіппен:</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 күннен бастап қолданысқа енгізіледі.</w:t>
      </w:r>
    </w:p>
    <w:bookmarkEnd w:id="1"/>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