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65a8" w14:textId="5c36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жерлерді пайдалану және қорғалуын бақылау басқармасы коммуналдық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15 қаңтарда № 3 қаулысы. Жамбыл облысының Әділет департаментінде 2015 жылғы 23 қаңтарда № 2476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111"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4" w:id="1"/>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2014 жылғы 29 қыркүйектегі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5" w:id="2"/>
    <w:p>
      <w:pPr>
        <w:spacing w:after="0"/>
        <w:ind w:left="0"/>
        <w:jc w:val="both"/>
      </w:pPr>
      <w:r>
        <w:rPr>
          <w:rFonts w:ascii="Times New Roman"/>
          <w:b w:val="false"/>
          <w:i w:val="false"/>
          <w:color w:val="000000"/>
          <w:sz w:val="28"/>
        </w:rPr>
        <w:t>
      1. "Жамбыл облысы әкімдігінің жерлерді пайдалану және қорғалуын бақылау басқармасы" коммуналдық мемлекеттік мекемесі (бұдан әрі - мекеме) құрылсын.</w:t>
      </w:r>
    </w:p>
    <w:bookmarkEnd w:id="2"/>
    <w:bookmarkStart w:name="z6" w:id="3"/>
    <w:p>
      <w:pPr>
        <w:spacing w:after="0"/>
        <w:ind w:left="0"/>
        <w:jc w:val="both"/>
      </w:pPr>
      <w:r>
        <w:rPr>
          <w:rFonts w:ascii="Times New Roman"/>
          <w:b w:val="false"/>
          <w:i w:val="false"/>
          <w:color w:val="000000"/>
          <w:sz w:val="28"/>
        </w:rPr>
        <w:t xml:space="preserve">
      2. Қоса беріліп отырған мекеме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3. Облыс әкімі аппаратының персоналды басқару бөлімі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9"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6"/>
    <w:bookmarkStart w:name="z10"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4) осы қаулыдан туындайтын басқа да шаралар қабылдауды қамтамасыз етсін.</w:t>
      </w:r>
    </w:p>
    <w:bookmarkEnd w:id="8"/>
    <w:bookmarkStart w:name="z12" w:id="9"/>
    <w:p>
      <w:pPr>
        <w:spacing w:after="0"/>
        <w:ind w:left="0"/>
        <w:jc w:val="both"/>
      </w:pPr>
      <w:r>
        <w:rPr>
          <w:rFonts w:ascii="Times New Roman"/>
          <w:b w:val="false"/>
          <w:i w:val="false"/>
          <w:color w:val="000000"/>
          <w:sz w:val="28"/>
        </w:rPr>
        <w:t>
      4. Осы қаулының орындалуын бақылау облыс әкімі аппаратының басшысы Р. Рахманбердиевке жүктелсін.</w:t>
      </w:r>
    </w:p>
    <w:bookmarkEnd w:id="9"/>
    <w:bookmarkStart w:name="z13"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15 қаңтардағы</w:t>
            </w:r>
            <w:r>
              <w:br/>
            </w:r>
            <w:r>
              <w:rPr>
                <w:rFonts w:ascii="Times New Roman"/>
                <w:b w:val="false"/>
                <w:i w:val="false"/>
                <w:color w:val="000000"/>
                <w:sz w:val="20"/>
              </w:rPr>
              <w:t>№ 3 қаулысымен бекітілген</w:t>
            </w:r>
          </w:p>
        </w:tc>
      </w:tr>
    </w:tbl>
    <w:bookmarkStart w:name="z14" w:id="11"/>
    <w:p>
      <w:pPr>
        <w:spacing w:after="0"/>
        <w:ind w:left="0"/>
        <w:jc w:val="left"/>
      </w:pPr>
      <w:r>
        <w:rPr>
          <w:rFonts w:ascii="Times New Roman"/>
          <w:b/>
          <w:i w:val="false"/>
          <w:color w:val="000000"/>
        </w:rPr>
        <w:t xml:space="preserve"> </w:t>
      </w:r>
      <w:r>
        <w:rPr>
          <w:rFonts w:ascii="Times New Roman"/>
          <w:b/>
          <w:i w:val="false"/>
          <w:color w:val="000000"/>
        </w:rPr>
        <w:t>"Жамбыл облысы әкімдігінің жерлерді пайдалану және қорғалуын бақылау басқармасы" коммуналдық мемлекеттік мекемесінің ЕРЕЖЕСІ</w:t>
      </w:r>
    </w:p>
    <w:bookmarkEnd w:id="11"/>
    <w:bookmarkStart w:name="z114" w:id="12"/>
    <w:p>
      <w:pPr>
        <w:spacing w:after="0"/>
        <w:ind w:left="0"/>
        <w:jc w:val="left"/>
      </w:pPr>
      <w:r>
        <w:rPr>
          <w:rFonts w:ascii="Times New Roman"/>
          <w:b/>
          <w:i w:val="false"/>
          <w:color w:val="000000"/>
        </w:rPr>
        <w:t xml:space="preserve"> 1. Жалпы ережелер</w:t>
      </w:r>
    </w:p>
    <w:bookmarkEnd w:id="12"/>
    <w:bookmarkStart w:name="z18" w:id="13"/>
    <w:p>
      <w:pPr>
        <w:spacing w:after="0"/>
        <w:ind w:left="0"/>
        <w:jc w:val="both"/>
      </w:pPr>
      <w:r>
        <w:rPr>
          <w:rFonts w:ascii="Times New Roman"/>
          <w:b w:val="false"/>
          <w:i w:val="false"/>
          <w:color w:val="000000"/>
          <w:sz w:val="28"/>
        </w:rPr>
        <w:t>
      1. "Жамбыл облысы әкімдігінің жерлерді пайдалану және қорғалуын бақылау басқармасы" коммуналдық мемлекеттік мекемесі Қазақстан Республикасының заңнамасына сәйкес жердi пайдалану мен қорғауды мемлекеттiк бақылауды, сондай-ақ геодезиялық және картографиялық қызмет саласында бақылау функцияларын жүзеге асырады.</w:t>
      </w:r>
    </w:p>
    <w:bookmarkEnd w:id="13"/>
    <w:bookmarkStart w:name="z19" w:id="14"/>
    <w:p>
      <w:pPr>
        <w:spacing w:after="0"/>
        <w:ind w:left="0"/>
        <w:jc w:val="both"/>
      </w:pPr>
      <w:r>
        <w:rPr>
          <w:rFonts w:ascii="Times New Roman"/>
          <w:b w:val="false"/>
          <w:i w:val="false"/>
          <w:color w:val="000000"/>
          <w:sz w:val="28"/>
        </w:rPr>
        <w:t>
      2. "Жамбыл облысы әкімдігінің жерлерді пайдалану және қорғалуын бақылау басқармасы" коммуналдық мемлекеттік мекемесінің ведомстволары жоқ.</w:t>
      </w:r>
    </w:p>
    <w:bookmarkEnd w:id="14"/>
    <w:bookmarkStart w:name="z20" w:id="15"/>
    <w:p>
      <w:pPr>
        <w:spacing w:after="0"/>
        <w:ind w:left="0"/>
        <w:jc w:val="both"/>
      </w:pPr>
      <w:r>
        <w:rPr>
          <w:rFonts w:ascii="Times New Roman"/>
          <w:b w:val="false"/>
          <w:i w:val="false"/>
          <w:color w:val="000000"/>
          <w:sz w:val="28"/>
        </w:rPr>
        <w:t xml:space="preserve">
      3. "Жамбыл облысы әкімдігінің жерлерді пайдалану және қорғалуын бақылау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1" w:id="16"/>
    <w:p>
      <w:pPr>
        <w:spacing w:after="0"/>
        <w:ind w:left="0"/>
        <w:jc w:val="both"/>
      </w:pPr>
      <w:r>
        <w:rPr>
          <w:rFonts w:ascii="Times New Roman"/>
          <w:b w:val="false"/>
          <w:i w:val="false"/>
          <w:color w:val="000000"/>
          <w:sz w:val="28"/>
        </w:rPr>
        <w:t>
      4. "Жамбыл облысы әкімдігінің жерлерді пайдалану және қорғалуын бақылау басқармасы" коммуналдық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6"/>
    <w:bookmarkStart w:name="z22" w:id="17"/>
    <w:p>
      <w:pPr>
        <w:spacing w:after="0"/>
        <w:ind w:left="0"/>
        <w:jc w:val="both"/>
      </w:pPr>
      <w:r>
        <w:rPr>
          <w:rFonts w:ascii="Times New Roman"/>
          <w:b w:val="false"/>
          <w:i w:val="false"/>
          <w:color w:val="000000"/>
          <w:sz w:val="28"/>
        </w:rPr>
        <w:t>
      5. "Жамбыл облысы әкімдігінің жерлерді пайдалану және қорғалуын бақылау басқармасы" коммуналдық мемлекеттік мекемесі азаматтық-құқықтық қатынастарға өз атынан түседі.</w:t>
      </w:r>
    </w:p>
    <w:bookmarkEnd w:id="17"/>
    <w:bookmarkStart w:name="z23" w:id="18"/>
    <w:p>
      <w:pPr>
        <w:spacing w:after="0"/>
        <w:ind w:left="0"/>
        <w:jc w:val="both"/>
      </w:pPr>
      <w:r>
        <w:rPr>
          <w:rFonts w:ascii="Times New Roman"/>
          <w:b w:val="false"/>
          <w:i w:val="false"/>
          <w:color w:val="000000"/>
          <w:sz w:val="28"/>
        </w:rPr>
        <w:t>
      6. "Жамбыл облысы әкімдігінің жерлерді пайдалану және қорғалуын бақылау басқармасы"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8"/>
    <w:bookmarkStart w:name="z24" w:id="19"/>
    <w:p>
      <w:pPr>
        <w:spacing w:after="0"/>
        <w:ind w:left="0"/>
        <w:jc w:val="both"/>
      </w:pPr>
      <w:r>
        <w:rPr>
          <w:rFonts w:ascii="Times New Roman"/>
          <w:b w:val="false"/>
          <w:i w:val="false"/>
          <w:color w:val="000000"/>
          <w:sz w:val="28"/>
        </w:rPr>
        <w:t>
      7. "Жамбыл облысы әкімдігінің жерлерді пайдалану және қорғалуын бақылау басқармасы" коммуналдық мемлекеттік мекемесі өз құзыретінің мәселелері бойынша заңнамада берілген тәртіппен "Жамбыл облысы әкімдігінің жерлерді пайдалану және қорғалуын бақылау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5" w:id="20"/>
    <w:p>
      <w:pPr>
        <w:spacing w:after="0"/>
        <w:ind w:left="0"/>
        <w:jc w:val="both"/>
      </w:pPr>
      <w:r>
        <w:rPr>
          <w:rFonts w:ascii="Times New Roman"/>
          <w:b w:val="false"/>
          <w:i w:val="false"/>
          <w:color w:val="000000"/>
          <w:sz w:val="28"/>
        </w:rPr>
        <w:t>
      8. "Жамбыл облысы әкімдігінің жерлерді пайдалану және қорғалуын бақылау басқармасы" коммуналдық мемлекеттік мекемесінің құрылымы мен штат санының лимиті қолданыстағы заңнамаға сәйкес бекітіледі.</w:t>
      </w:r>
    </w:p>
    <w:bookmarkEnd w:id="20"/>
    <w:bookmarkStart w:name="z26" w:id="21"/>
    <w:p>
      <w:pPr>
        <w:spacing w:after="0"/>
        <w:ind w:left="0"/>
        <w:jc w:val="both"/>
      </w:pPr>
      <w:r>
        <w:rPr>
          <w:rFonts w:ascii="Times New Roman"/>
          <w:b w:val="false"/>
          <w:i w:val="false"/>
          <w:color w:val="000000"/>
          <w:sz w:val="28"/>
        </w:rPr>
        <w:t>
      9. Заңды тұлғаның орналасқан жері: пошталық индексі 080000, Қазақстан Республикасы, Жамбыл облысы, Тараз қаласы, 2-ші Қазыбек би бұрылысы, 26 үй.</w:t>
      </w:r>
    </w:p>
    <w:bookmarkEnd w:id="21"/>
    <w:bookmarkStart w:name="z27" w:id="22"/>
    <w:p>
      <w:pPr>
        <w:spacing w:after="0"/>
        <w:ind w:left="0"/>
        <w:jc w:val="both"/>
      </w:pPr>
      <w:r>
        <w:rPr>
          <w:rFonts w:ascii="Times New Roman"/>
          <w:b w:val="false"/>
          <w:i w:val="false"/>
          <w:color w:val="000000"/>
          <w:sz w:val="28"/>
        </w:rPr>
        <w:t>
      10. Мемлекеттік органның толық атауы – "Жамбыл облысы әкімдігінің жерлерді пайдалану және қорғалуын бақылау басқармасы" коммуналдық мемлекеттік мекемесі.</w:t>
      </w:r>
    </w:p>
    <w:bookmarkEnd w:id="22"/>
    <w:bookmarkStart w:name="z28" w:id="23"/>
    <w:p>
      <w:pPr>
        <w:spacing w:after="0"/>
        <w:ind w:left="0"/>
        <w:jc w:val="both"/>
      </w:pPr>
      <w:r>
        <w:rPr>
          <w:rFonts w:ascii="Times New Roman"/>
          <w:b w:val="false"/>
          <w:i w:val="false"/>
          <w:color w:val="000000"/>
          <w:sz w:val="28"/>
        </w:rPr>
        <w:t>
      11. Осы Ереже "Жамбыл облысы әкімдігінің жерлерді пайдалану және қорғалуын бақылау басқармасы" коммуналдық мемлекеттік мекемесінің құрылтай құжаты болып табылады.</w:t>
      </w:r>
    </w:p>
    <w:bookmarkEnd w:id="23"/>
    <w:bookmarkStart w:name="z29" w:id="24"/>
    <w:p>
      <w:pPr>
        <w:spacing w:after="0"/>
        <w:ind w:left="0"/>
        <w:jc w:val="both"/>
      </w:pPr>
      <w:r>
        <w:rPr>
          <w:rFonts w:ascii="Times New Roman"/>
          <w:b w:val="false"/>
          <w:i w:val="false"/>
          <w:color w:val="000000"/>
          <w:sz w:val="28"/>
        </w:rPr>
        <w:t>
      12. "Жамбыл облысы әкімдігінің жерлерді пайдалану және қорғалуын бақылау басқармасы" коммуналдық мемлекеттік мекемесінің қызметін қаржыландыру жергілікті бюджеттен жүзеге асырылады.</w:t>
      </w:r>
    </w:p>
    <w:bookmarkEnd w:id="24"/>
    <w:bookmarkStart w:name="z30" w:id="25"/>
    <w:p>
      <w:pPr>
        <w:spacing w:after="0"/>
        <w:ind w:left="0"/>
        <w:jc w:val="both"/>
      </w:pPr>
      <w:r>
        <w:rPr>
          <w:rFonts w:ascii="Times New Roman"/>
          <w:b w:val="false"/>
          <w:i w:val="false"/>
          <w:color w:val="000000"/>
          <w:sz w:val="28"/>
        </w:rPr>
        <w:t>
      13. "Жамбыл облысы әкімдігінің жерлерді пайдалану және қорғалуын бақылау басқармасы" коммуналдық мемлекеттік мекемесі кәсіпкерлік субъектілерімен "Жамбыл облысы әкімдігінің жерлерді пайдалану және қорғалуын бақылау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5"/>
    <w:bookmarkStart w:name="z31" w:id="26"/>
    <w:p>
      <w:pPr>
        <w:spacing w:after="0"/>
        <w:ind w:left="0"/>
        <w:jc w:val="both"/>
      </w:pPr>
      <w:r>
        <w:rPr>
          <w:rFonts w:ascii="Times New Roman"/>
          <w:b w:val="false"/>
          <w:i w:val="false"/>
          <w:color w:val="000000"/>
          <w:sz w:val="28"/>
        </w:rPr>
        <w:t>
      Егер "Жамбыл облысы әкімдігінің жерлерді пайдалану және қорғалуын бақылау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6"/>
    <w:bookmarkStart w:name="z32" w:id="2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7"/>
    <w:bookmarkStart w:name="z33" w:id="28"/>
    <w:p>
      <w:pPr>
        <w:spacing w:after="0"/>
        <w:ind w:left="0"/>
        <w:jc w:val="both"/>
      </w:pPr>
      <w:r>
        <w:rPr>
          <w:rFonts w:ascii="Times New Roman"/>
          <w:b w:val="false"/>
          <w:i w:val="false"/>
          <w:color w:val="000000"/>
          <w:sz w:val="28"/>
        </w:rPr>
        <w:t>
      14. "Жамбыл облысы әкімдігінің жерлерді пайдалану және қорғалуын бақылау басқармасы" коммуналдық мемлекеттік мекемесінің миссиясы:</w:t>
      </w:r>
    </w:p>
    <w:bookmarkEnd w:id="28"/>
    <w:bookmarkStart w:name="z34" w:id="29"/>
    <w:p>
      <w:pPr>
        <w:spacing w:after="0"/>
        <w:ind w:left="0"/>
        <w:jc w:val="both"/>
      </w:pPr>
      <w:r>
        <w:rPr>
          <w:rFonts w:ascii="Times New Roman"/>
          <w:b w:val="false"/>
          <w:i w:val="false"/>
          <w:color w:val="000000"/>
          <w:sz w:val="28"/>
        </w:rPr>
        <w:t>
      Жердi пайдалану мен қорғауды мемлекеттiк бақылауды жүзеге асыру.</w:t>
      </w:r>
    </w:p>
    <w:bookmarkEnd w:id="29"/>
    <w:bookmarkStart w:name="z35" w:id="30"/>
    <w:p>
      <w:pPr>
        <w:spacing w:after="0"/>
        <w:ind w:left="0"/>
        <w:jc w:val="both"/>
      </w:pPr>
      <w:r>
        <w:rPr>
          <w:rFonts w:ascii="Times New Roman"/>
          <w:b w:val="false"/>
          <w:i w:val="false"/>
          <w:color w:val="000000"/>
          <w:sz w:val="28"/>
        </w:rPr>
        <w:t>
      15. Міндеттері:</w:t>
      </w:r>
    </w:p>
    <w:bookmarkEnd w:id="30"/>
    <w:bookmarkStart w:name="z115" w:id="31"/>
    <w:p>
      <w:pPr>
        <w:spacing w:after="0"/>
        <w:ind w:left="0"/>
        <w:jc w:val="both"/>
      </w:pPr>
      <w:r>
        <w:rPr>
          <w:rFonts w:ascii="Times New Roman"/>
          <w:b w:val="false"/>
          <w:i w:val="false"/>
          <w:color w:val="000000"/>
          <w:sz w:val="28"/>
        </w:rPr>
        <w:t>
      1) мемлекеттiк органдардың, жеке, заңды тұлғалардың және лауазымды адамдардың Қазақстан Республикасы жер заңдарының сақталуын;</w:t>
      </w:r>
    </w:p>
    <w:bookmarkEnd w:id="31"/>
    <w:bookmarkStart w:name="z116" w:id="32"/>
    <w:p>
      <w:pPr>
        <w:spacing w:after="0"/>
        <w:ind w:left="0"/>
        <w:jc w:val="both"/>
      </w:pPr>
      <w:r>
        <w:rPr>
          <w:rFonts w:ascii="Times New Roman"/>
          <w:b w:val="false"/>
          <w:i w:val="false"/>
          <w:color w:val="000000"/>
          <w:sz w:val="28"/>
        </w:rPr>
        <w:t>
      2) Қазақстан Республикасы заңдарының бұзылуын анықтауды және жоюды;</w:t>
      </w:r>
    </w:p>
    <w:bookmarkEnd w:id="32"/>
    <w:bookmarkStart w:name="z117" w:id="33"/>
    <w:p>
      <w:pPr>
        <w:spacing w:after="0"/>
        <w:ind w:left="0"/>
        <w:jc w:val="both"/>
      </w:pPr>
      <w:r>
        <w:rPr>
          <w:rFonts w:ascii="Times New Roman"/>
          <w:b w:val="false"/>
          <w:i w:val="false"/>
          <w:color w:val="000000"/>
          <w:sz w:val="28"/>
        </w:rPr>
        <w:t>
      3) азаматтар мен заңды тұлғалардың бұзылған құқықтарын қалпына келтiрудi;</w:t>
      </w:r>
    </w:p>
    <w:bookmarkEnd w:id="33"/>
    <w:bookmarkStart w:name="z118" w:id="34"/>
    <w:p>
      <w:pPr>
        <w:spacing w:after="0"/>
        <w:ind w:left="0"/>
        <w:jc w:val="both"/>
      </w:pPr>
      <w:r>
        <w:rPr>
          <w:rFonts w:ascii="Times New Roman"/>
          <w:b w:val="false"/>
          <w:i w:val="false"/>
          <w:color w:val="000000"/>
          <w:sz w:val="28"/>
        </w:rPr>
        <w:t>
      4) жер учаскелерiн пайдалану ережелерiнiң сақталуын;</w:t>
      </w:r>
    </w:p>
    <w:bookmarkEnd w:id="34"/>
    <w:bookmarkStart w:name="z119" w:id="35"/>
    <w:p>
      <w:pPr>
        <w:spacing w:after="0"/>
        <w:ind w:left="0"/>
        <w:jc w:val="both"/>
      </w:pPr>
      <w:r>
        <w:rPr>
          <w:rFonts w:ascii="Times New Roman"/>
          <w:b w:val="false"/>
          <w:i w:val="false"/>
          <w:color w:val="000000"/>
          <w:sz w:val="28"/>
        </w:rPr>
        <w:t>
      5) жер кадастры мен жерге орналастыру iсiнiң дұрыс жүргiзiлуiн;</w:t>
      </w:r>
    </w:p>
    <w:bookmarkEnd w:id="35"/>
    <w:bookmarkStart w:name="z120" w:id="36"/>
    <w:p>
      <w:pPr>
        <w:spacing w:after="0"/>
        <w:ind w:left="0"/>
        <w:jc w:val="both"/>
      </w:pPr>
      <w:r>
        <w:rPr>
          <w:rFonts w:ascii="Times New Roman"/>
          <w:b w:val="false"/>
          <w:i w:val="false"/>
          <w:color w:val="000000"/>
          <w:sz w:val="28"/>
        </w:rPr>
        <w:t>
      6) жердi ұтымды пайдалану мен қорғау жөнiндегi iс-шаралардың орындалуын қамтамасыз ету.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15-тармақ жаңа редакцияда – Жамбыл облысы әкімдігінің 31.03.2016 </w:t>
      </w:r>
      <w:r>
        <w:rPr>
          <w:rFonts w:ascii="Times New Roman"/>
          <w:b w:val="false"/>
          <w:i w:val="false"/>
          <w:color w:val="000000"/>
          <w:sz w:val="28"/>
        </w:rPr>
        <w:t>№ 89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Функциялары:</w:t>
      </w:r>
    </w:p>
    <w:bookmarkEnd w:id="37"/>
    <w:bookmarkStart w:name="z122" w:id="38"/>
    <w:p>
      <w:pPr>
        <w:spacing w:after="0"/>
        <w:ind w:left="0"/>
        <w:jc w:val="both"/>
      </w:pPr>
      <w:r>
        <w:rPr>
          <w:rFonts w:ascii="Times New Roman"/>
          <w:b w:val="false"/>
          <w:i w:val="false"/>
          <w:color w:val="000000"/>
          <w:sz w:val="28"/>
        </w:rPr>
        <w:t xml:space="preserve">
      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 </w:t>
      </w:r>
    </w:p>
    <w:bookmarkEnd w:id="38"/>
    <w:bookmarkStart w:name="z123" w:id="39"/>
    <w:p>
      <w:pPr>
        <w:spacing w:after="0"/>
        <w:ind w:left="0"/>
        <w:jc w:val="both"/>
      </w:pPr>
      <w:r>
        <w:rPr>
          <w:rFonts w:ascii="Times New Roman"/>
          <w:b w:val="false"/>
          <w:i w:val="false"/>
          <w:color w:val="000000"/>
          <w:sz w:val="28"/>
        </w:rPr>
        <w:t>
      2) жер учаскелерiн өз бетiнше иеленiп алуға жол бермеуге;</w:t>
      </w:r>
    </w:p>
    <w:bookmarkEnd w:id="39"/>
    <w:bookmarkStart w:name="z124" w:id="40"/>
    <w:p>
      <w:pPr>
        <w:spacing w:after="0"/>
        <w:ind w:left="0"/>
        <w:jc w:val="both"/>
      </w:pPr>
      <w:r>
        <w:rPr>
          <w:rFonts w:ascii="Times New Roman"/>
          <w:b w:val="false"/>
          <w:i w:val="false"/>
          <w:color w:val="000000"/>
          <w:sz w:val="28"/>
        </w:rPr>
        <w:t>
      3) жер учаскелерiнiң меншiк иелерi мен жер пайдаланушылардың құқықтарының сақталуына;</w:t>
      </w:r>
    </w:p>
    <w:bookmarkEnd w:id="40"/>
    <w:bookmarkStart w:name="z125" w:id="41"/>
    <w:p>
      <w:pPr>
        <w:spacing w:after="0"/>
        <w:ind w:left="0"/>
        <w:jc w:val="both"/>
      </w:pPr>
      <w:r>
        <w:rPr>
          <w:rFonts w:ascii="Times New Roman"/>
          <w:b w:val="false"/>
          <w:i w:val="false"/>
          <w:color w:val="000000"/>
          <w:sz w:val="28"/>
        </w:rPr>
        <w:t>
      4)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p>
    <w:bookmarkEnd w:id="41"/>
    <w:bookmarkStart w:name="z126" w:id="42"/>
    <w:p>
      <w:pPr>
        <w:spacing w:after="0"/>
        <w:ind w:left="0"/>
        <w:jc w:val="both"/>
      </w:pPr>
      <w:r>
        <w:rPr>
          <w:rFonts w:ascii="Times New Roman"/>
          <w:b w:val="false"/>
          <w:i w:val="false"/>
          <w:color w:val="000000"/>
          <w:sz w:val="28"/>
        </w:rPr>
        <w:t>
      5)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p>
    <w:bookmarkEnd w:id="42"/>
    <w:bookmarkStart w:name="z127" w:id="43"/>
    <w:p>
      <w:pPr>
        <w:spacing w:after="0"/>
        <w:ind w:left="0"/>
        <w:jc w:val="both"/>
      </w:pPr>
      <w:r>
        <w:rPr>
          <w:rFonts w:ascii="Times New Roman"/>
          <w:b w:val="false"/>
          <w:i w:val="false"/>
          <w:color w:val="000000"/>
          <w:sz w:val="28"/>
        </w:rPr>
        <w:t>
      6) жердiң жай-күйiне әсер ететiн тұрғын жай және өндiрiстiк объектiлердiң жобалануына, орналастырылуы мен салынуына;</w:t>
      </w:r>
    </w:p>
    <w:bookmarkEnd w:id="43"/>
    <w:bookmarkStart w:name="z128" w:id="44"/>
    <w:p>
      <w:pPr>
        <w:spacing w:after="0"/>
        <w:ind w:left="0"/>
        <w:jc w:val="both"/>
      </w:pPr>
      <w:r>
        <w:rPr>
          <w:rFonts w:ascii="Times New Roman"/>
          <w:b w:val="false"/>
          <w:i w:val="false"/>
          <w:color w:val="000000"/>
          <w:sz w:val="28"/>
        </w:rPr>
        <w:t>
      7)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p>
    <w:bookmarkEnd w:id="44"/>
    <w:bookmarkStart w:name="z129" w:id="45"/>
    <w:p>
      <w:pPr>
        <w:spacing w:after="0"/>
        <w:ind w:left="0"/>
        <w:jc w:val="both"/>
      </w:pPr>
      <w:r>
        <w:rPr>
          <w:rFonts w:ascii="Times New Roman"/>
          <w:b w:val="false"/>
          <w:i w:val="false"/>
          <w:color w:val="000000"/>
          <w:sz w:val="28"/>
        </w:rPr>
        <w:t>
      8) азаматтардың өздерiне жер учаскелерiн беру туралы өтініштерін (өтiнiшхаттарын) қараудың белгiленген мерзiмдерiнiң сақталуына;</w:t>
      </w:r>
    </w:p>
    <w:bookmarkEnd w:id="45"/>
    <w:bookmarkStart w:name="z130" w:id="46"/>
    <w:p>
      <w:pPr>
        <w:spacing w:after="0"/>
        <w:ind w:left="0"/>
        <w:jc w:val="both"/>
      </w:pPr>
      <w:r>
        <w:rPr>
          <w:rFonts w:ascii="Times New Roman"/>
          <w:b w:val="false"/>
          <w:i w:val="false"/>
          <w:color w:val="000000"/>
          <w:sz w:val="28"/>
        </w:rPr>
        <w:t>
      9) межелiк белгiлердiң сақталуына;</w:t>
      </w:r>
    </w:p>
    <w:bookmarkEnd w:id="46"/>
    <w:bookmarkStart w:name="z131" w:id="47"/>
    <w:p>
      <w:pPr>
        <w:spacing w:after="0"/>
        <w:ind w:left="0"/>
        <w:jc w:val="both"/>
      </w:pPr>
      <w:r>
        <w:rPr>
          <w:rFonts w:ascii="Times New Roman"/>
          <w:b w:val="false"/>
          <w:i w:val="false"/>
          <w:color w:val="000000"/>
          <w:sz w:val="28"/>
        </w:rPr>
        <w:t>
      10) жергiлiктi атқарушы органдар уақытша жер пайдалануға берген жердiң уақтылы қайтарылуына;</w:t>
      </w:r>
    </w:p>
    <w:bookmarkEnd w:id="47"/>
    <w:bookmarkStart w:name="z132" w:id="48"/>
    <w:p>
      <w:pPr>
        <w:spacing w:after="0"/>
        <w:ind w:left="0"/>
        <w:jc w:val="both"/>
      </w:pPr>
      <w:r>
        <w:rPr>
          <w:rFonts w:ascii="Times New Roman"/>
          <w:b w:val="false"/>
          <w:i w:val="false"/>
          <w:color w:val="000000"/>
          <w:sz w:val="28"/>
        </w:rPr>
        <w:t>
      11) бүлiнген жердiң қалпына келтірілуіне;</w:t>
      </w:r>
    </w:p>
    <w:bookmarkEnd w:id="48"/>
    <w:bookmarkStart w:name="z133" w:id="49"/>
    <w:p>
      <w:pPr>
        <w:spacing w:after="0"/>
        <w:ind w:left="0"/>
        <w:jc w:val="both"/>
      </w:pPr>
      <w:r>
        <w:rPr>
          <w:rFonts w:ascii="Times New Roman"/>
          <w:b w:val="false"/>
          <w:i w:val="false"/>
          <w:color w:val="000000"/>
          <w:sz w:val="28"/>
        </w:rPr>
        <w:t>
      12) жердiң бүлiнуiне байланысты жұмыстар жүргiзiлген кезде топырақтың құнарлы қабатының сыдырып алынуына, сақталуына және пайдаланылуына;</w:t>
      </w:r>
    </w:p>
    <w:bookmarkEnd w:id="49"/>
    <w:bookmarkStart w:name="z134" w:id="50"/>
    <w:p>
      <w:pPr>
        <w:spacing w:after="0"/>
        <w:ind w:left="0"/>
        <w:jc w:val="both"/>
      </w:pPr>
      <w:r>
        <w:rPr>
          <w:rFonts w:ascii="Times New Roman"/>
          <w:b w:val="false"/>
          <w:i w:val="false"/>
          <w:color w:val="000000"/>
          <w:sz w:val="28"/>
        </w:rPr>
        <w:t>
      13)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p>
    <w:bookmarkEnd w:id="50"/>
    <w:bookmarkStart w:name="z135" w:id="51"/>
    <w:p>
      <w:pPr>
        <w:spacing w:after="0"/>
        <w:ind w:left="0"/>
        <w:jc w:val="both"/>
      </w:pPr>
      <w:r>
        <w:rPr>
          <w:rFonts w:ascii="Times New Roman"/>
          <w:b w:val="false"/>
          <w:i w:val="false"/>
          <w:color w:val="000000"/>
          <w:sz w:val="28"/>
        </w:rPr>
        <w:t>
      14) мемлекеттік сатып алуда ұйымдастырушы болуға құқылы.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16-тармақ жаңа редакцияда – Жамбыл облысы әкімдігінің 31.03.2016 </w:t>
      </w:r>
      <w:r>
        <w:rPr>
          <w:rFonts w:ascii="Times New Roman"/>
          <w:b w:val="false"/>
          <w:i w:val="false"/>
          <w:color w:val="000000"/>
          <w:sz w:val="28"/>
        </w:rPr>
        <w:t>№ 89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17. Құқықтары мен міндеттері:</w:t>
      </w:r>
    </w:p>
    <w:bookmarkEnd w:id="52"/>
    <w:bookmarkStart w:name="z137" w:id="53"/>
    <w:p>
      <w:pPr>
        <w:spacing w:after="0"/>
        <w:ind w:left="0"/>
        <w:jc w:val="both"/>
      </w:pPr>
      <w:r>
        <w:rPr>
          <w:rFonts w:ascii="Times New Roman"/>
          <w:b w:val="false"/>
          <w:i w:val="false"/>
          <w:color w:val="000000"/>
          <w:sz w:val="28"/>
        </w:rPr>
        <w:t>
      Құқықтары:</w:t>
      </w:r>
    </w:p>
    <w:bookmarkEnd w:id="53"/>
    <w:bookmarkStart w:name="z138" w:id="54"/>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заңдарының бұзылуы туралы материалдарды тиiстi органдарға немесе Мемлекеттік корпорацияға жiберуге;</w:t>
      </w:r>
    </w:p>
    <w:bookmarkEnd w:id="54"/>
    <w:bookmarkStart w:name="z139" w:id="55"/>
    <w:p>
      <w:pPr>
        <w:spacing w:after="0"/>
        <w:ind w:left="0"/>
        <w:jc w:val="both"/>
      </w:pPr>
      <w:r>
        <w:rPr>
          <w:rFonts w:ascii="Times New Roman"/>
          <w:b w:val="false"/>
          <w:i w:val="false"/>
          <w:color w:val="000000"/>
          <w:sz w:val="28"/>
        </w:rPr>
        <w:t>
      2) Қазақстан Республикасы жер заңдарының бұзылуы туралы хаттамалар (актiлер) жасауға;</w:t>
      </w:r>
    </w:p>
    <w:bookmarkEnd w:id="55"/>
    <w:bookmarkStart w:name="z140" w:id="56"/>
    <w:p>
      <w:pPr>
        <w:spacing w:after="0"/>
        <w:ind w:left="0"/>
        <w:jc w:val="both"/>
      </w:pPr>
      <w:r>
        <w:rPr>
          <w:rFonts w:ascii="Times New Roman"/>
          <w:b w:val="false"/>
          <w:i w:val="false"/>
          <w:color w:val="000000"/>
          <w:sz w:val="28"/>
        </w:rPr>
        <w:t>
      3) Қазақстан Республикасының жер заңдарын бұзғаны үшiн әкiмшiлiк жазалау туралы қаулылар шығаруға;</w:t>
      </w:r>
    </w:p>
    <w:bookmarkEnd w:id="56"/>
    <w:bookmarkStart w:name="z141" w:id="57"/>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p>
    <w:bookmarkEnd w:id="57"/>
    <w:bookmarkStart w:name="z142" w:id="58"/>
    <w:p>
      <w:pPr>
        <w:spacing w:after="0"/>
        <w:ind w:left="0"/>
        <w:jc w:val="both"/>
      </w:pPr>
      <w:r>
        <w:rPr>
          <w:rFonts w:ascii="Times New Roman"/>
          <w:b w:val="false"/>
          <w:i w:val="false"/>
          <w:color w:val="000000"/>
          <w:sz w:val="28"/>
        </w:rPr>
        <w:t>
      5)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p>
    <w:bookmarkEnd w:id="58"/>
    <w:bookmarkStart w:name="z143" w:id="59"/>
    <w:p>
      <w:pPr>
        <w:spacing w:after="0"/>
        <w:ind w:left="0"/>
        <w:jc w:val="both"/>
      </w:pPr>
      <w:r>
        <w:rPr>
          <w:rFonts w:ascii="Times New Roman"/>
          <w:b w:val="false"/>
          <w:i w:val="false"/>
          <w:color w:val="000000"/>
          <w:sz w:val="28"/>
        </w:rPr>
        <w:t>
      6) жер учаскелерiнiң меншiк иелерi мен жер пайдаланушыларға, сондай-ақ Мемлекеттік корпорацияның лауазымды адамдарына жердi қорғау, Қазақстан Республикасы жер заңдарының бұзылуын жою мәселелерi бойынша орындалуға мiндеттi нұсқамалар беруге;</w:t>
      </w:r>
    </w:p>
    <w:bookmarkEnd w:id="59"/>
    <w:bookmarkStart w:name="z144" w:id="60"/>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p>
    <w:bookmarkEnd w:id="60"/>
    <w:bookmarkStart w:name="z145" w:id="61"/>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алуға;</w:t>
      </w:r>
    </w:p>
    <w:bookmarkEnd w:id="61"/>
    <w:bookmarkStart w:name="z146" w:id="62"/>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p>
    <w:bookmarkEnd w:id="62"/>
    <w:bookmarkStart w:name="z147" w:id="63"/>
    <w:p>
      <w:pPr>
        <w:spacing w:after="0"/>
        <w:ind w:left="0"/>
        <w:jc w:val="both"/>
      </w:pPr>
      <w:r>
        <w:rPr>
          <w:rFonts w:ascii="Times New Roman"/>
          <w:b w:val="false"/>
          <w:i w:val="false"/>
          <w:color w:val="000000"/>
          <w:sz w:val="28"/>
        </w:rPr>
        <w:t>
      2. Міндеттері:</w:t>
      </w:r>
    </w:p>
    <w:bookmarkEnd w:id="63"/>
    <w:bookmarkStart w:name="z148" w:id="64"/>
    <w:p>
      <w:pPr>
        <w:spacing w:after="0"/>
        <w:ind w:left="0"/>
        <w:jc w:val="both"/>
      </w:pPr>
      <w:r>
        <w:rPr>
          <w:rFonts w:ascii="Times New Roman"/>
          <w:b w:val="false"/>
          <w:i w:val="false"/>
          <w:color w:val="000000"/>
          <w:sz w:val="28"/>
        </w:rPr>
        <w:t>
      1) Қазақстан Республикасының жер заңдарын бұзушыларға уақтылы шаралар қолдануға;</w:t>
      </w:r>
    </w:p>
    <w:bookmarkEnd w:id="64"/>
    <w:bookmarkStart w:name="z149" w:id="65"/>
    <w:p>
      <w:pPr>
        <w:spacing w:after="0"/>
        <w:ind w:left="0"/>
        <w:jc w:val="both"/>
      </w:pPr>
      <w:r>
        <w:rPr>
          <w:rFonts w:ascii="Times New Roman"/>
          <w:b w:val="false"/>
          <w:i w:val="false"/>
          <w:color w:val="000000"/>
          <w:sz w:val="28"/>
        </w:rPr>
        <w:t>
      2) жүргiзiлетiн тексерулердiң материалдарын объективтi түрде дайындауға мiндеттi.</w:t>
      </w:r>
    </w:p>
    <w:bookmarkEnd w:id="65"/>
    <w:bookmarkStart w:name="z150" w:id="66"/>
    <w:p>
      <w:pPr>
        <w:spacing w:after="0"/>
        <w:ind w:left="0"/>
        <w:jc w:val="both"/>
      </w:pPr>
      <w:r>
        <w:rPr>
          <w:rFonts w:ascii="Times New Roman"/>
          <w:b w:val="false"/>
          <w:i w:val="false"/>
          <w:color w:val="000000"/>
          <w:sz w:val="28"/>
        </w:rPr>
        <w:t>
      3) "Жамбыл облысы әкімдігінің жерлерді пайдалану және қорғалуын бақылау басқармасы" коммуналдық мемлекеттік мекемесі Қазақстан Республикасының заңнамасын, жеке және заңды тұлғалардың құқықтарын және заңмен қорғалатын мүдделерін сақтау, сондай-ақ жоғары тұрған мемлекеттік органдардың және лауазымды тұлғалардың тапсырмаларын орындауға міндетті;</w:t>
      </w:r>
    </w:p>
    <w:bookmarkEnd w:id="66"/>
    <w:bookmarkStart w:name="z151" w:id="67"/>
    <w:p>
      <w:pPr>
        <w:spacing w:after="0"/>
        <w:ind w:left="0"/>
        <w:jc w:val="both"/>
      </w:pPr>
      <w:r>
        <w:rPr>
          <w:rFonts w:ascii="Times New Roman"/>
          <w:b w:val="false"/>
          <w:i w:val="false"/>
          <w:color w:val="000000"/>
          <w:sz w:val="28"/>
        </w:rPr>
        <w:t>
      4) "Жамбыл облысы әкімдігінің жерлерді пайдалану және қорғалуын бақылау басқармасы" коммуналдық мемлекеттік мекемесіне қолданыстағы заңнамаға сәйкес өзге де міндеттер жүктелуі мүмкін.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17-тармақ жаңа редакцияда – Жамбыл облысы әкімдігінің 31.03.2016 </w:t>
      </w:r>
      <w:r>
        <w:rPr>
          <w:rFonts w:ascii="Times New Roman"/>
          <w:b w:val="false"/>
          <w:i w:val="false"/>
          <w:color w:val="000000"/>
          <w:sz w:val="28"/>
        </w:rPr>
        <w:t>№ 89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81" w:id="68"/>
    <w:p>
      <w:pPr>
        <w:spacing w:after="0"/>
        <w:ind w:left="0"/>
        <w:jc w:val="left"/>
      </w:pPr>
      <w:r>
        <w:rPr>
          <w:rFonts w:ascii="Times New Roman"/>
          <w:b/>
          <w:i w:val="false"/>
          <w:color w:val="000000"/>
        </w:rPr>
        <w:t xml:space="preserve"> 3. Мемлекеттік органның қызметін ұйымдастыру</w:t>
      </w:r>
    </w:p>
    <w:bookmarkEnd w:id="68"/>
    <w:bookmarkStart w:name="z82" w:id="69"/>
    <w:p>
      <w:pPr>
        <w:spacing w:after="0"/>
        <w:ind w:left="0"/>
        <w:jc w:val="both"/>
      </w:pPr>
      <w:r>
        <w:rPr>
          <w:rFonts w:ascii="Times New Roman"/>
          <w:b w:val="false"/>
          <w:i w:val="false"/>
          <w:color w:val="000000"/>
          <w:sz w:val="28"/>
        </w:rPr>
        <w:t>
      18. "Жамбыл облысы әкімдігінің жерлерді пайдалану және қорғалуын бақылау басқармасы" коммуналдық мемлекеттік мекемесінде басшылықты "Жамбыл облысы әкімдігінің жерлерді пайдалану және қорғалуын бақылау басқармасы"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69"/>
    <w:bookmarkStart w:name="z83" w:id="70"/>
    <w:p>
      <w:pPr>
        <w:spacing w:after="0"/>
        <w:ind w:left="0"/>
        <w:jc w:val="both"/>
      </w:pPr>
      <w:r>
        <w:rPr>
          <w:rFonts w:ascii="Times New Roman"/>
          <w:b w:val="false"/>
          <w:i w:val="false"/>
          <w:color w:val="000000"/>
          <w:sz w:val="28"/>
        </w:rPr>
        <w:t>
      19. "Жамбыл облысы әкімдігінің жерлерді пайдалану және қорғалуын бақылау басқармасы" коммуналдық мемлекеттік мекемесінің бірінші басшысын Жамбыл облысының әкімі қызметке тағайындайды және қызметтен босатады.</w:t>
      </w:r>
    </w:p>
    <w:bookmarkEnd w:id="70"/>
    <w:bookmarkStart w:name="z84" w:id="71"/>
    <w:p>
      <w:pPr>
        <w:spacing w:after="0"/>
        <w:ind w:left="0"/>
        <w:jc w:val="both"/>
      </w:pPr>
      <w:r>
        <w:rPr>
          <w:rFonts w:ascii="Times New Roman"/>
          <w:b w:val="false"/>
          <w:i w:val="false"/>
          <w:color w:val="000000"/>
          <w:sz w:val="28"/>
        </w:rPr>
        <w:t>
      20. "Жамбыл облысы әкімдігінің жерлерді пайдалану және қорғалуын бақылау басқармасы" коммуналдық мемлекеттік мекемесі бірінші басшысының өкілеттігі:</w:t>
      </w:r>
    </w:p>
    <w:bookmarkEnd w:id="71"/>
    <w:bookmarkStart w:name="z85" w:id="72"/>
    <w:p>
      <w:pPr>
        <w:spacing w:after="0"/>
        <w:ind w:left="0"/>
        <w:jc w:val="both"/>
      </w:pPr>
      <w:r>
        <w:rPr>
          <w:rFonts w:ascii="Times New Roman"/>
          <w:b w:val="false"/>
          <w:i w:val="false"/>
          <w:color w:val="000000"/>
          <w:sz w:val="28"/>
        </w:rPr>
        <w:t>
      1) "Жамбыл облысы әкімдігінің жерлерді пайдалану және қорғалуын бақылау басқармасы" коммуналдық мемлекеттік мекемесі атынан сенімхатсыз әрекет етеді;</w:t>
      </w:r>
    </w:p>
    <w:bookmarkEnd w:id="72"/>
    <w:bookmarkStart w:name="z86" w:id="73"/>
    <w:p>
      <w:pPr>
        <w:spacing w:after="0"/>
        <w:ind w:left="0"/>
        <w:jc w:val="both"/>
      </w:pPr>
      <w:r>
        <w:rPr>
          <w:rFonts w:ascii="Times New Roman"/>
          <w:b w:val="false"/>
          <w:i w:val="false"/>
          <w:color w:val="000000"/>
          <w:sz w:val="28"/>
        </w:rPr>
        <w:t>
      2) барлық органдарда "Жамбыл облысы әкімдігінің жерлерді пайдалану және қорғалуын бақылау басқармасы" коммуналдық мемлекеттік мекемесінің мүддесін қорғайды;</w:t>
      </w:r>
    </w:p>
    <w:bookmarkEnd w:id="73"/>
    <w:bookmarkStart w:name="z87" w:id="74"/>
    <w:p>
      <w:pPr>
        <w:spacing w:after="0"/>
        <w:ind w:left="0"/>
        <w:jc w:val="both"/>
      </w:pPr>
      <w:r>
        <w:rPr>
          <w:rFonts w:ascii="Times New Roman"/>
          <w:b w:val="false"/>
          <w:i w:val="false"/>
          <w:color w:val="000000"/>
          <w:sz w:val="28"/>
        </w:rPr>
        <w:t>
      3) келісім-шарттар жасайды;</w:t>
      </w:r>
    </w:p>
    <w:bookmarkEnd w:id="74"/>
    <w:bookmarkStart w:name="z88" w:id="75"/>
    <w:p>
      <w:pPr>
        <w:spacing w:after="0"/>
        <w:ind w:left="0"/>
        <w:jc w:val="both"/>
      </w:pPr>
      <w:r>
        <w:rPr>
          <w:rFonts w:ascii="Times New Roman"/>
          <w:b w:val="false"/>
          <w:i w:val="false"/>
          <w:color w:val="000000"/>
          <w:sz w:val="28"/>
        </w:rPr>
        <w:t>
      4) сенімхаттар береді;</w:t>
      </w:r>
    </w:p>
    <w:bookmarkEnd w:id="75"/>
    <w:bookmarkStart w:name="z89" w:id="76"/>
    <w:p>
      <w:pPr>
        <w:spacing w:after="0"/>
        <w:ind w:left="0"/>
        <w:jc w:val="both"/>
      </w:pPr>
      <w:r>
        <w:rPr>
          <w:rFonts w:ascii="Times New Roman"/>
          <w:b w:val="false"/>
          <w:i w:val="false"/>
          <w:color w:val="000000"/>
          <w:sz w:val="28"/>
        </w:rPr>
        <w:t>
      5) банкіде есеп шоттар ашады, іс бойынша келісім жасайды;</w:t>
      </w:r>
    </w:p>
    <w:bookmarkEnd w:id="76"/>
    <w:bookmarkStart w:name="z90" w:id="77"/>
    <w:p>
      <w:pPr>
        <w:spacing w:after="0"/>
        <w:ind w:left="0"/>
        <w:jc w:val="both"/>
      </w:pPr>
      <w:r>
        <w:rPr>
          <w:rFonts w:ascii="Times New Roman"/>
          <w:b w:val="false"/>
          <w:i w:val="false"/>
          <w:color w:val="000000"/>
          <w:sz w:val="28"/>
        </w:rPr>
        <w:t>
      6) барлық қызметкерлерге міндетті болып табылатын бұйрықтар шығарады және тапсырмалар береді;</w:t>
      </w:r>
    </w:p>
    <w:bookmarkEnd w:id="77"/>
    <w:bookmarkStart w:name="z91" w:id="78"/>
    <w:p>
      <w:pPr>
        <w:spacing w:after="0"/>
        <w:ind w:left="0"/>
        <w:jc w:val="both"/>
      </w:pPr>
      <w:r>
        <w:rPr>
          <w:rFonts w:ascii="Times New Roman"/>
          <w:b w:val="false"/>
          <w:i w:val="false"/>
          <w:color w:val="000000"/>
          <w:sz w:val="28"/>
        </w:rPr>
        <w:t>
      7) "Жамбыл облысы әкімдігінің жерлерді пайдалану және қорғалуын бақылау басқармасы" коммуналдық мемлекеттік мекемесінің қызметкерлерін жұмысқа қабылдайды және жұмыстан шығарады;</w:t>
      </w:r>
    </w:p>
    <w:bookmarkEnd w:id="78"/>
    <w:bookmarkStart w:name="z92" w:id="79"/>
    <w:p>
      <w:pPr>
        <w:spacing w:after="0"/>
        <w:ind w:left="0"/>
        <w:jc w:val="both"/>
      </w:pPr>
      <w:r>
        <w:rPr>
          <w:rFonts w:ascii="Times New Roman"/>
          <w:b w:val="false"/>
          <w:i w:val="false"/>
          <w:color w:val="000000"/>
          <w:sz w:val="28"/>
        </w:rPr>
        <w:t>
      8) қызметкерлерді марапаттау және жазалау шараларын қолдайды;</w:t>
      </w:r>
    </w:p>
    <w:bookmarkEnd w:id="79"/>
    <w:bookmarkStart w:name="z93" w:id="80"/>
    <w:p>
      <w:pPr>
        <w:spacing w:after="0"/>
        <w:ind w:left="0"/>
        <w:jc w:val="both"/>
      </w:pPr>
      <w:r>
        <w:rPr>
          <w:rFonts w:ascii="Times New Roman"/>
          <w:b w:val="false"/>
          <w:i w:val="false"/>
          <w:color w:val="000000"/>
          <w:sz w:val="28"/>
        </w:rPr>
        <w:t>
      9) Қазақстан Республикасының "Сыбайлас жемқорлыққа қарсы іс-қимыл туралы" Заңына сәйкес өз құзыреттерi шегiнде жемқорлықпен күрес жүргізеді және заңда көрсетілген тәртіптік шараларды қолданады;</w:t>
      </w:r>
    </w:p>
    <w:bookmarkEnd w:id="80"/>
    <w:bookmarkStart w:name="z94" w:id="81"/>
    <w:p>
      <w:pPr>
        <w:spacing w:after="0"/>
        <w:ind w:left="0"/>
        <w:jc w:val="both"/>
      </w:pPr>
      <w:r>
        <w:rPr>
          <w:rFonts w:ascii="Times New Roman"/>
          <w:b w:val="false"/>
          <w:i w:val="false"/>
          <w:color w:val="000000"/>
          <w:sz w:val="28"/>
        </w:rPr>
        <w:t>
      10) қарамағындағы мемлекеттік қызметкерлердің әрекеттерi сыбайлас жемқорлыққа жағдай туғызатын құқық бұзушылықтар болып табылған жағдайда оған жауапты болып табылады.</w:t>
      </w:r>
    </w:p>
    <w:bookmarkEnd w:id="81"/>
    <w:bookmarkStart w:name="z95" w:id="82"/>
    <w:p>
      <w:pPr>
        <w:spacing w:after="0"/>
        <w:ind w:left="0"/>
        <w:jc w:val="both"/>
      </w:pPr>
      <w:r>
        <w:rPr>
          <w:rFonts w:ascii="Times New Roman"/>
          <w:b w:val="false"/>
          <w:i w:val="false"/>
          <w:color w:val="000000"/>
          <w:sz w:val="28"/>
        </w:rPr>
        <w:t>
      11) Басқарма басшысы болмаған кезеңде оның өкілеттіктерін қолданыстағы заңнамаға сәйкес оны алмастыратын тұлға орындайды.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20-тармаққа өзгерістер енгізілді – Жамбыл облысы әкімдігінің 31.03.2016 </w:t>
      </w:r>
      <w:r>
        <w:rPr>
          <w:rFonts w:ascii="Times New Roman"/>
          <w:b w:val="false"/>
          <w:i w:val="false"/>
          <w:color w:val="000000"/>
          <w:sz w:val="28"/>
        </w:rPr>
        <w:t>№ 89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96" w:id="83"/>
    <w:p>
      <w:pPr>
        <w:spacing w:after="0"/>
        <w:ind w:left="0"/>
        <w:jc w:val="left"/>
      </w:pPr>
      <w:r>
        <w:rPr>
          <w:rFonts w:ascii="Times New Roman"/>
          <w:b/>
          <w:i w:val="false"/>
          <w:color w:val="000000"/>
        </w:rPr>
        <w:t xml:space="preserve"> 4. Мемлекеттік органның мүлкі</w:t>
      </w:r>
    </w:p>
    <w:bookmarkEnd w:id="83"/>
    <w:bookmarkStart w:name="z97" w:id="84"/>
    <w:p>
      <w:pPr>
        <w:spacing w:after="0"/>
        <w:ind w:left="0"/>
        <w:jc w:val="both"/>
      </w:pPr>
      <w:r>
        <w:rPr>
          <w:rFonts w:ascii="Times New Roman"/>
          <w:b w:val="false"/>
          <w:i w:val="false"/>
          <w:color w:val="000000"/>
          <w:sz w:val="28"/>
        </w:rPr>
        <w:t>
      21. "Жамбыл облысы әкімдігінің жерлерді пайдалану және қорғалуын бақылау басқармасы" коммуналдық мемлекеттік мекемесінің заңнамада көзделген жағдайларда жедел басқару құқығында оқшауланған мүлкі болуы мүмкін.</w:t>
      </w:r>
    </w:p>
    <w:bookmarkEnd w:id="84"/>
    <w:bookmarkStart w:name="z98" w:id="85"/>
    <w:p>
      <w:pPr>
        <w:spacing w:after="0"/>
        <w:ind w:left="0"/>
        <w:jc w:val="both"/>
      </w:pPr>
      <w:r>
        <w:rPr>
          <w:rFonts w:ascii="Times New Roman"/>
          <w:b w:val="false"/>
          <w:i w:val="false"/>
          <w:color w:val="000000"/>
          <w:sz w:val="28"/>
        </w:rPr>
        <w:t>
      "Жамбыл облысы әкімдігінің жерлерді пайдалану және қорғалуын бақылау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
    <w:bookmarkStart w:name="z99" w:id="86"/>
    <w:p>
      <w:pPr>
        <w:spacing w:after="0"/>
        <w:ind w:left="0"/>
        <w:jc w:val="both"/>
      </w:pPr>
      <w:r>
        <w:rPr>
          <w:rFonts w:ascii="Times New Roman"/>
          <w:b w:val="false"/>
          <w:i w:val="false"/>
          <w:color w:val="000000"/>
          <w:sz w:val="28"/>
        </w:rPr>
        <w:t>
      22. "Жамбыл облысы әкімдігінің жерлерді пайдалану және қорғалуын бақылау басқармасы" коммуналдық мемлекеттік мекемесіне бекітілген мүлік коммуналдық меншікке жатады.</w:t>
      </w:r>
    </w:p>
    <w:bookmarkEnd w:id="86"/>
    <w:bookmarkStart w:name="z100" w:id="87"/>
    <w:p>
      <w:pPr>
        <w:spacing w:after="0"/>
        <w:ind w:left="0"/>
        <w:jc w:val="both"/>
      </w:pPr>
      <w:r>
        <w:rPr>
          <w:rFonts w:ascii="Times New Roman"/>
          <w:b w:val="false"/>
          <w:i w:val="false"/>
          <w:color w:val="000000"/>
          <w:sz w:val="28"/>
        </w:rPr>
        <w:t>
      23. Егер заңнамада өзгеше көзделмесе, "Жамбыл облысы әкімдігінің жерлерді пайдалану және қорғалуын бақылау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101" w:id="88"/>
    <w:p>
      <w:pPr>
        <w:spacing w:after="0"/>
        <w:ind w:left="0"/>
        <w:jc w:val="left"/>
      </w:pPr>
      <w:r>
        <w:rPr>
          <w:rFonts w:ascii="Times New Roman"/>
          <w:b/>
          <w:i w:val="false"/>
          <w:color w:val="000000"/>
        </w:rPr>
        <w:t xml:space="preserve"> 5. Мемлекеттік органды қайта ұйымдастыру және тарату</w:t>
      </w:r>
    </w:p>
    <w:bookmarkEnd w:id="88"/>
    <w:bookmarkStart w:name="z102" w:id="89"/>
    <w:p>
      <w:pPr>
        <w:spacing w:after="0"/>
        <w:ind w:left="0"/>
        <w:jc w:val="both"/>
      </w:pPr>
      <w:r>
        <w:rPr>
          <w:rFonts w:ascii="Times New Roman"/>
          <w:b w:val="false"/>
          <w:i w:val="false"/>
          <w:color w:val="000000"/>
          <w:sz w:val="28"/>
        </w:rPr>
        <w:t>
      24. "Жамбыл облысы әкімдігінің жерлерді пайдалану және қорғалуын бақылау басқармасы" коммуналдық мемлекеттік мекемесін қайта ұйымдастыру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