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9185" w14:textId="c709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100% -ға дейін өтеуге арналған субсидия нормативін, сондай-ақ жеткізушіге қойылатын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29 қаңтардағы № 11 қаулысы. Жамбыл облысы Әділет департаментінде 2015 жылғы 11 ақпанда № 2527 болып тіркелді. Күші жойылды - Жамбыл облысы әкімдігінің 2019 жылғы 23 қазандағы № 235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қосалқы шаруашылықтарда ірі қара малдың аналық мал басын қолдан ұрықтандыру жөніндегі шығындарды 100%-ға дейін өтеуге арналған субсидия нормативі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Жеке қосалқы шаруашылықтарда ірі қара малдың аналық мал басын қолдан ұрықтандыруға жеткізушіге қойылатын өлшемдер мен талаптар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 қосалқы шаруашылықтарда ірі қара малдың аналық мал басын қолдан ұрықтандыру жөніндегі шығындарды 100% -ға дейін өтеуге арналған субсидиялар нормативтері, сондай-ақ жеткізушіге қойылатын өлшемдермен талаптарды бекіту туралы" Жамбыл облысы әкімдігінің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тізіліміне № 2149 болып тіркелген, 2014 жылғы 15сәуірде "Ақ жол" № 50 және 2014 жылғы 15 сәуірде "Знамя труда" № 40 облыстық газеттерінде жарияланған) күші жойылды деп танылсын.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Қ. Әдірайымовқа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алғашқы ресми жарияланған күнінен кейін күнтізбелік 10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А.С.Мамытбеков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"__________2015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1-қосымша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өтеуге арналған субсидия нормативі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6948"/>
        <w:gridCol w:w="639"/>
        <w:gridCol w:w="3828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шаруашылығы</w:t>
            </w:r>
          </w:p>
          <w:bookmarkEnd w:id="18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шаруашылықтардағы ірі қара малдың аналық мал басын қолдан ұрықтандыру жөніндегі шығындарды 100 %-ға дейін өтеу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2-қосымша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ұрықтандыруға жеткізушіге қойылатын өлшемдер мен талаптар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142"/>
        <w:gridCol w:w="5204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шаруашылық-тардағы ірі қара малдың аналық мал басын қолдан ұрықтандыру жөніндегі шығындарды 100 %-ға дейін өтеу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Ірі қара малдың аналық мал басын қолдан ұрықтандыруға қажетті құрал жабдықтардың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Азот және бұқа ұрықтарын таситын арнайы техниканың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Арнайы жануарларды қолдан ұрықтандырушы маманның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Жеке қосалқы шаруашылықтардағы ірі қара малдың аналық басын қолдан ұрықтандыру бойынша қызметтер көрсету жөніндегі шартының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Жеке қосалқы шаруашылықтардағы ірі қара малдың бір аналық мал басын қолдан ұрықтандыру бойынша қызметтер көрсету жөніндегі шығындарды есептеу-анықтамасы;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Ұрықтандырылған ірі қара малдың аналық басын ұрықтандыру актісінің және тексеру жүргізу актісінің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Отандық асылдандыру орталығынан (асылдандыру орталықтарын есепке алмағанда) ұрықты сатып алуға шартының болуы.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