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328d" w14:textId="3ec3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облысының елді мекендеріндегі жасыл желектерді күтіп-ұстау және қорғау Қағидаларын бекіту туралы" Жамбыл облыстық мәслихатының 2014 жылғы 27 наурыздағы № 22-9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2015 жылғы 26 наурыздағы № 35-13 шешімі. Жамбыл облысы Әділет департаментінде 2015 жылғы 24 сәуірде № 2626 болып тіркелді. Күші жойылды - Жамбыл облыстық мәслихатының 2022 жылғы 14 желтоқсандағы № 23-12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облыстық мәслихатының 14.12.2022 </w:t>
      </w:r>
      <w:r>
        <w:rPr>
          <w:rFonts w:ascii="Times New Roman"/>
          <w:b w:val="false"/>
          <w:i w:val="false"/>
          <w:color w:val="ff0000"/>
          <w:sz w:val="28"/>
        </w:rPr>
        <w:t>№ 23-12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күнтiзбелiк он күн өткен соң қолданысқа енгiзiледi)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4-2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 облысының елді мекендеріндегі жасыл желектерді күтіп- ұстау және қорғау Қағидаларын бекіту туралы" Жамбыл облыстық мәслихатының 2014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22-9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2199 болып тіркелген, "Ақ жол" газетінде 2014 жылғы 15 мамырдағы № 70-71 (17927-17928)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мәтініндегі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"Әкімшілік құқық бұзушылық туралы" Қазақстан Республикасының 2001 жылғы 30 қаңтардағы Кодексінің 3-бабының 2-тармағына" деген сөздер алынып тасталсын.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шешімге қоса беріліп бекітілген Жамбыл облысының елді мекендеріндегі жасыл желектерді күтіп-ұстау және қорғау Қағидаларындағы "Жалпы ережелер" 1 бөлімнің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"Әкімшілік құқық бұзушылық туралы" Қазақстан Республикасының 2001 жылғы 30 қаңтардағы Кодексінің 3-бабының 2-тармағына" деген сөздер "Әкімшілік құқық бұзушылық туралы" Қазақстан Республикасының 2014 жылғы 5 шілдедегі Кодексінің 386-бабына" деген сөздермен ауыстырылсын.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орындалуына бақылау жасау облыстық мәслихаттың қоғамдық құқықтық тәртіпті сақтау, экология, табиғатты пайдалануды дамыту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Алдашов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