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5a1e" w14:textId="2c35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Жамбыл облысы әкімдігінің 2015 жылғы 29 қаңтардағы № 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сәуірдегі № 75 қаулысы. Жамбыл облысының Әділет департаментінде 2015 жылғы 4 маусымда № 2659 болып тіркелді. Күші жойылды - Жамбыл облысы әкімдігінің 2025 жылғы 27 ақпандағы № 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2526 болып тіркелген, 2015 жылғы 14 ақпанда № 19 "Ақ жол"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қаулының мемлекеттік тіркеуден өткеннен кейін он күнтүзбелік күн ішінде оны ресми жариялауға мерзімді баспа басылымдарына және "Әділет" ақпараттық-құқықтық жүйесіне жіберуді;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қаулының Жамбыл облысы әкімдігінің интернет-ресурстарында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Х. Әбдірайымовқа жүктелсін.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Ауыл шаруашылығы министрі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Мамытбеков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06 мамыр </w:t>
      </w:r>
      <w:r>
        <w:rPr>
          <w:rFonts w:ascii="Times New Roman"/>
          <w:b/>
          <w:i w:val="false"/>
          <w:color w:val="000000"/>
          <w:sz w:val="28"/>
        </w:rPr>
        <w:t>2015 жыл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сәуірдегі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Субсидия-ланатын көлем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жұмысты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түрлендірумен қамтылған ірі қара малдың аналық мал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ірі қара малдың аналық мал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 жұмысты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ірі қара малдың аналық мал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импортталған асыл тұқымды ірі қара мал (Ресейден, Белорусия Республикасынан және Украинадан әкелінген асыл тұқымды малды қоса есептегенде)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 елдік асыл тұқымды репродукторлардан ата-енелік нысандағы асыл тұқымды тәулiктiк балапандарды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жұмыстарды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түрлендірумен қамтылған аналық қой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тұқымдық зауыттар мен шаруашылықтардағы асыл тұқымдық аналық қой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сәуірдегі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өнімдігілігі мен сапасын арттыруды субсидиялау бағыттары бойынша субсидиялар көлемі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Субсидия-ланатын көлем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субсидиялаудың бірінші деңгейіндегі бордақылау алаңдарына немесе операторға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