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a2fb" w14:textId="30aa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21 мамырдағы № 105 қаулысы. Жамбыл облысының Әділет департаментінде 2015 жылғы 17 маусымда № 2681 болып тіркелді. Күші жойылды - Жамбыл облысы әкімдігінің 11.04.2016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Ескерту.Күші жойылды - Жамбыл облысы әкімдігінің 11.04.2016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"Бизнестің жол картасы – 2020" бағдарламасы шеңберінде кредиттер бойынша сыйақы мөлшерлемесіне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"Бизнестің жол картасы – 2020" бағдарламасы шеңберінде кредиттер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"Бизнестің жол картасы – 2020"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"Бизнестің жол картасы – 2020"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"Кәсіпкерлік қызметті қолдау саласындағы мемлекеттік көрсетілетін қызметтер регламенттерін бекіту туралы" Жамбыл облысы әкімдігінің 2014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2401 болып тіркелген, 2014 жылғы 30 желтоқсандағы № 177 (18034)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 аппаратының басшысы Р. Рахманбердиевке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"Бизнестiң жол картасы 2020" бағдарламасы шеңберiнде кредиттер бойынша кепiлдiктер беру" мемлекеттік көрсетілетін қызмет регламенті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"Бизнестiң жол картасы 2020" бағдарламасы шеңберiнде кепiлдiктер беру" мемлекеттік көрсетілетін қызметін (бұдан әрі – мемлекеттік қызмет) "Жамбыл облысы әкімдігінің кәсіпкерлік және индустриалды-инновациялық дамыту басқармасы" коммуналдық мемлекеттік мекемесі, "Даму" кәсіпкерлікті дамыту қоры" акционерлік қоғамы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Өтініштерді қабылдау мен мемлекеттік қызмет көрсету нәтижелерін беру қызмет берушінің кеңсесі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Көрсетілетін мемлекеттік қызмет нәтижесі Жамбыл облысын үдемелі индустриялық дамыту жөніндегі Аймақтық үйлестіру кеңесінің (бұдан әрі – Аймақтық үйлестіру кеңесі) отырысының хаттамасының үзінді көшірмесі немесе заңнамаларда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Мемлекеттiк қызмет көрсету бойынша рәсiмдi (iс-қимылды) бастауға қызмет алушының өтініші және Қазақстан Республикасының Ұлттық экономика министрлігінің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"Бизнестiң жол картасы 2020" бағдарламасы шеңберiнде кепiлдiктер беру" мемлекеттік көрсетілетін қызмет стандартының (бұдан әрі – Стандарт) 9 тармағына сәйкес кұжаттарының болуы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процесiнiң құрамына кiретiн рәсiмдердің (iс-қимылдардың)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қызмет берушінің жауапты маманына жолдау.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жауапты маманы қызмет алушының құжаттарының сәйкес келуіне және толық ұсынылғандығын қарау және Жобаны кепілдік беру/бермеу туралы шешім қабылдау үшін Қаржы агенттігінің уәкілетті органының (несиелік комитет) қарауына шығару. 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ақпарат ұсыну үшін мемлекеттiк қызмет алушыға жолдайды. Бұл ретте, Қаржы агенттігі үшін құжаттарды қарау мерзімі қайтадан басталады.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Орындалу ұзақтығы – 4 (төрт)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агенттігінің уәкілетті органы (несиелік комитет) құжаттарды қарастыру, кепілдік беру/бермеу туралы оң/теріс шешім қабылдау және қызмет берушінің жауапты маманы шешімді жолдау. Орындалу ұзақтығы – 2 (екі)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жауапты маманы несиелік комитеттің шешімін хатпен бірге Бағдарламаның өңірлік үйлестірушісіне жолдауы. Орындалу ұзақтығы –1 (бір)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өңірлік үйлестірушісі (Аймақтық үйлестіру кеңесінің хатшысы) мынадай іс-шараларды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 бойынша ұсынылған 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Кәсіпкердің Жобасын Бағдарлама шарттарына сәйкестігі тұрғысынан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ұсыныстарды, күн тәртібін қалыптастырады, Аймақтық үйлестіру кеңесі отырысының күнін, уақытын және өткізу орнын айқындайды, бұл туралы барлық Аймақтық үйлестіру кеңесі мүшелерін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барлық құжаттар мен ақпаратты алған күннен бастап 2 (екі) жұмыс күні ішінде Кәсіпкерлер жобаларының тізімін, құжаттардың толық пакетін қоса бере отырып, Аймақтық үйлестіру кеңесінің қарауына шығарады; Орындалу ұзақтығы – 4 (төрт)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хатшысы отырыстың хаттамасын ресімдейді және Қаржы агенттігінің жауапты маманына жолдауы. Орындалу ұзақтығы – 3 (үш)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жауапты маманы қызмет алушыға Аймақтық үйлестіру кеңесі отырысының хаттамасынан үзінді көшірмені хатпен бірге жолдауы. Орындалу ұзақтығы –1 (бір) жұмыс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бойынша рәсімнің нәтижесі мынадай рәсімді орындауды бастау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тіркелген құжаттарды қызмет берушінің басшысына (орынбасарына)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қызмет беруші басшысының (орынбасарының) бұрыштамасын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құжаттарды қызмет берушінің жауапты маманына жұмыс жүргізу үшін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жауапты маман қызмет алушының жинақталған құжаттар топтамасын Қаржы агенттігінің уәкілетті органы тапсыруы;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Қаржы агенттігінің уәкілетті органы құжаттарды қарастырып, кепілдік беру/бермеу туралы оң/теріс шешім қабылдау және қызмет берушінің жауапты маманы шешімді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қызмет берушінің жауапты маманы несиелік комитеттің шешімін хатпен бірге Аймақтық үйлестіру кеңесінің қарауына Бағдарламаның өңірлік үйлестірушісіне (Аймақтық үйлестіру кеңесінің хатшысына)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хатшысы отырыстың хаттамасын ресімдейді және қызмет берушінің жауапты маманына жолдауы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қызмет берушінің жауапты маманына қызмет алушыға Аймақтық үйлестіру кеңесінің отырысының хаттамасынан үзінді көшірмені хатпен бірге жолдауы.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процесiнде көрсетiлетiн қызмет берушiнiң құрылымдық бөлiмшелерiнiң (қызметкерлерiнiң) өзара iс-қимыл тәртiбiн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Мемлекеттiк көрсетiлетiн қызмет процесiне қатысатын қызмет берушiлердiң құрылымдық бөлiмшелерiнiң (қызметкерлерiнiң)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берушінің басшысы (орынбасары);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орынбасары (Аймақтық үйлестіру кеңесінің хатшысы);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қызмет берушінің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Мемлекеттiк қызметтi көрсету үшiн қажеттi рәсiмдердiң (iс-қимылдардың)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қызмет берушінің жауапты маманына жолдау.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қызмет берушінің жауапты маманы қызмет алушының құжаттарын сәйкес келуіне және толық ұсынылғандғын қарау және Жобаны кепілдік беру/бермеу туралы шешім қабылдау үшін Қаржы агенттігінің уәкілетті органының (несиелік комитет) қарауына шығару. 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ақпарат ұсыну үшін мемлекеттiк қызмет алушыға жолдайды. Бұл ретте, Қаржы агенттігі үшін құжаттарды қарау мерзімі қайтадан басталады. Орындалу ұзақтығы – 4 (төрт)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агенттігінің уәкілетті органы (несиелік комитет) құжаттарды қарастыру, кепілдік беру/бермеу туралы оң/теріс шешім қабылдау және қызмет берушінің жауапты маманы шешімді жолдау. Орындалу ұзақтығы – 2 (екі)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жауапты маманы несиелік комитеттің шешімін хатпен бірге Бағдарламаның өңірлік үйлестірушісіне жолдауы. Орындалу ұзақтығы –1 (бір)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өңірлік үйлестірушісі (Аймақтық үйлестіру кеңесінің хатшысы) мынадай іс-шараларды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 бойынша ұсынылған 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Кәсіпкердің Жобасын Бағдарлама шарттарына сәйкестігі тұрғысынан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ұсыныстарды, күн тәртібін қалыптастырады, Аймақтық үйлестіру кеңесінің отырысының күнін, уақытын және өткізу орнын айқындайды, бұл туралы барлық Аймақтық үйлестіру кеңесі мүшелерін хабардар етеді; Орындалу ұзақтығы – 4 (төрт)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хатшысы отырыстың хаттамасын ресімдейді және Қаржы агенттігінің жауапты маманына жолдау. Орындалу ұзақтығы – 3 (үш)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жауапты маманы қызмет алушыға Аймақтық үйлестіру кеңесінің отырысының хаттамасынан үзінді көшірмені хатпен бірге жолдауы. Орындалу ұзақтығы –1 (бір) жұмыс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іс-қимылдарының,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- www.e.gov.kz, және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 бойынша кепілдіктер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щеңберінде несиелер бойынша кепілдіктер беру мемлекеттік қызмет көрсетудегі бизнес-процесстер анықтамасы</w:t>
      </w:r>
    </w:p>
    <w:bookmarkEnd w:id="5"/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шеңберінде мемлекеттік гранттар беру" мемлекеттік көрсетілетін қызмет регламенті</w:t>
      </w:r>
    </w:p>
    <w:bookmarkEnd w:id="7"/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гранттар беру" мемлекеттік көрсетілетін қызметін (бұдан әрі – мемлекеттік қызмет) "Жамбыл облысы әкімдігінің кәсіпкерлік және индустриалды-инновациялық дамыту басқармасы" коммуналдық мемлекеттік мекемесі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Өтініштерді қабылдау мен мемлекеттік қызмет көрсету нәтижелерін беру қызмет берушінің кеңсесі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көрсетілетін қызмет нәтижесі Жамбыл облысын үдемелі индустриялық дамыту жөніндегі Аймақтық үйлестіру кеңесінің (бұдан әрі - Аймақтық үйлестіру кеңесі) отырысы хаттамасының үзінді көшірмесі немесе заңнамаларда көзделген жағдайларда және негіздер бойынша мемлекеттік қызметті көрсетуден бас тарту туралы дәлелденген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Мемлекеттiк қызмет көрсету бойынша рәсiмдi (iс-қимылды) бастауға қызмет алушының өтініші және Қазақстан Республикасының Ұлттық экономика Министрлігінің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2020" бағдарламасы шеңберінде гранттар беру" мемлекеттік көрсетілетін қызмет стандартының (бұдан әрі - Cтандарт) 9 тармағына сәйкес кұжаттарының болуы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процесiнiң құрамына кiретiн рәсiмдердің (iс-қимылдардың)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құжаттарды қарауы, құжаттарға бұрыштама қоюы және тиісті бөлім басшысына жолдауы. Орындалу ұзақтығы - 2 (екі)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(бұдан әрі - Конкурстық комиссияның хатшысы) тапсыруы.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конкурстық комиссияның хатшысы қызмет алушының құжаттарының сәйкес келуіне және толық ұсынылғандығын қарауы. Орындалу ұзақтығы – 20 (жиырма)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грант алуға үміткер шағын кәсіпкерлік субъектілердің өтінімдерін іріктеу жөніндегі Конкурстық комиссияның (бұдан әрі – Конкурстық комиссия)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Конкурстық комиссияның хатшысы грант беру/бермеу туралы ұсыныстарды көрсете отырып, Конкурстық комиссияның хаттамасын ресімдейді. Орындалу ұзақтығы – 8 (сегіз)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Конкурстық комиссияның хатшысы Аймақтық үйлестіру кеңесінің қарауына Конкурстық комиссияның хаттамасын және бизнес-ұсынымдарды қызмет берушінің орынбасарына (бұдан әрі - аймақтық үйлестіру кеңесінің хатшысы) жолдайды. Орындалу ұзақтығы – 1 (бір)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аймақтық үйлестіру кеңесінің хатшысы Аймақтық үйлестіру кеңесінің отырысын дайындайды. Орындалу ұзақтығы – 6 (алты)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Аймақтық үйлестіру кеңесінің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Аймақтық үйлестіру кеңесінің хатшысы отырыстың хаттамасын ресімдейді, қызмет берушінің жауапты маманына жолдауы. Орындалу ұзақтығы – 3 (үш)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қызмет берушінің жауапты маманы қызмет алушыға Аймақтық үйлестіру кеңесінің отырысының хаттамасынан үзінді көшірмені хатпен бірге жолдауы. Орындалу ұзақтығы – 1 (бір) жұмыс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көрсету бойынша рәсiмінің нәтижесі мынадай рәсімді орындауды бастау үшін негіз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тіркелген құжаттарды қызмет берушінің басшысына (орынбасарына)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қызмет беруші басшысының (орынбасарының) бұрыштамасын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құжаттарды қызмет берушінің жауапты маманына жұмыс жүргізу үшін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грант алуға үміткер шағын кәсіпкерлік субъектілердің өтінімдерін іріктеу жөніндегі конкурстық комиссияның отырысы;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Конкурстық комиссия отырысының хаттамасын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Аймақтық үйлестіру кеңесінің отырысына хаттамамен бірге жоба бойынша материалдарды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отырысы;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Аймақтық үйлестіру кеңес отырысының хаттамасын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қызмет алушыға Аймақтық үйлестіру кеңесінің отырысының хаттамасынан үзінді көшірмені хатпен бірге жолдауы.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процесiнде көрсетiлетiн қызмет берушiнiң құрылымдық бөлiмшелерiнiң (қызметкерлерiнiң) өзара iс-қимыл тәртiбiн сипаттау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Мемлекеттiк көрсетiлетiн қызмет процесiне қатысатын қызмет берушiлердiң құрылымдық бөлiмшелерiнiң (қызметкерлерiнiң)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берушінің басшысы (орынбасары);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орынбасары (Аймақтық үйлестіру кеңесінің хатшысы); қызмет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қызмет берушінің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бөлімнің жауапты маманы (Конкурстық комиссияның хатшысы).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Мемлекеттiк қызметтi көрсету үшiн қажеттi рәсiмдердiң (iс-қимылдардың)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құжаттарды қарауы, құжаттарға бұрыштама қоюы және тиісті бөлім басшысына жолдауы. Орындалу ұзақтығы - 2 (екі)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(бұдан әрі - Конкурстық комиссияның хатшысы) тапсыруы.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конкурстық комиссияның хатшысы қызмет алушының құжаттарын сәйкес келуіне және толық ұсынылғандғын қарауы. Орындалу ұзақтығы – 20 (жиырма)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грант алуға үміткер шағын кәсіпкерлік субъектілердің өтінімдерін іріктеу жөніндегі Конкурстық комиссияның (бұдан әрі – Конкурстық комиссия)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Конкурстық комиссияның хатшысы грант беру/бермеу туралы ұсыныстарды көрсете отырып, Конкурстық комиссияның хаттамасын ресімдейді. Орындалу ұзақтығы – 8 (сегіз)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Конкурстық комиссияның хатшысы Аймақтық үйлестіру кеңесінің қарауына Конкурстық комиссияның хаттамасын және бизнес-ұсынымдарды қызмет берушінің орынбасарына (бұдан әрі - аймақтық үйлестіру кеңесінің хатшысы) жолдайды. Орындалу ұзақтығы – 1 (бір)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аймақтық үйлестіру кеңесінің хатшысы Аймақтық үйлестіру кеңесінің отырысын дайындайды. Орындалу ұзақтығы – 6 (алты)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Аймақтық үйлестіру кеңесінің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Аймақтық үйлестіру кеңесінің хатшысы отырыстың хаттамасын ресімдейді, қызмет берушінің жауапты маманына жолдауы. Орындалу ұзақтығы – 3 (үш)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қызмет берушінің жауапты маманы қызмет алушыға Аймақтық үйлестіру кеңесінің отырысының хаттамасынан үзінді көшірмені хатпен бірге жолдауы. Орындалу ұзақтығы – 1 (бір) жұмыс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іс-қимылдарының,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- www.e.gov.kz және қызмет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гранттар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щеңберінде "мемлекеттік гранттар беру" мемлекеттік қызмет көрсетудегі бизнес-процесстер анықтамасы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2015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</w:p>
        </w:tc>
      </w:tr>
    </w:tbl>
    <w:bookmarkStart w:name="z1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"Бизнестiң жол картасы 2020" бағдарламасы шеңберiнде кредиттер бойынша сыйақы мөлшерлемесіне субсидия беру" мемлекеттік көрсетілетін қызмет регламенті</w:t>
      </w:r>
    </w:p>
    <w:bookmarkEnd w:id="14"/>
    <w:bookmarkStart w:name="z1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сыйақы мөлшерлемесін субсидиялау" мемлекеттік көрсетілетін қызметін (бұдан әрі – мемлекеттік қызмет) "Жамбыл облысы әкімдігінің кәсіпкерлік және индустриалды-инновациялық дамыту басқармасы" коммуналдық мемлекеттік мекемесі, "Даму" кәсіпкерлікті дамыту қоры" акционерлік қоғамы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мен мемлекеттік қызмет көрсету нәтижелерін беру қызмет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Көрсетілетін мемлекеттік қызмет нәтижесі Жамбыл облысын үдемелі индустриялық дамыту жөніндегі Аймақтық үйлестіру кеңесінің (бұдан әрі – Аймақтық үйлестіру кеңесі) отырысы хаттамасының үзінді көшірмесі немесе заңнамаларда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Мемлекеттiк қызмет көрсету бойынша рәсiмдi (iс-қимылды) бастауға қызмет алушының өтініші және Қазақстан Республикасының Ұлттық экономика министрлігінің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2020" бағдарламасы шеңберінде сыйақы мөлшерлемесін субсидиялауды беру" мемлекеттік көрсетілетін қызмет стандартының (бұдан әрі – Стандарт) 9 тармағына сәйкес кұжаттарының болуы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процесiнiң құрамына кiретiн рәсiмдердің (iс-қимылдардың)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бөлім басшысына жолдауы. Орындалу ұзақтығы – 1 (бір)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орындауға тапсыруы. Орындалу ұзақтығы – 2 (екі)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қызмет берушінің жауапты маманы қызмет алушының құжаттарының сәйкес келуін және толық ұсынылғандығын қарауы, қызмет берушінің орынбасарына (аймақтық үйлестіру кеңесінің хатшысы) жолдауы. Орындалу ұзақтығы – 7 (жеті)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орынбасары (аймақтық үйлестіру кеңесінің хатшысы) Аймақтық үйлестіру кеңесінің отырысын дайындайды және өткізеді. Орындалу ұзақтығы – 10 (он)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Аймақтық үйлестіру кеңесінің хатшысы отырыстың хаттамасын ресімдеуі және қызмет берушінің жауапты маманына жолдауы. Орындалу ұзақтығы – 3 (үш)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қызмет берушінің жауапты маманы қызмет алушыға Аймақтық үйлестіру кеңесі отырысының хаттамасынан үзінді көшірмені хатпен бірге жолдауы. Орындалу ұзақтығы –1 (бір) жұмыс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бойынша рәсімнің нәтижесі мынадай рәсімді орындауды бастау негіз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қызмет берушінің басшысына (орынбасарына)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құжаттарды қызмет берушінің жауапты маманына жұмыс жүргізу үшін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жауапты маман қызмет алушының жинақталған құжаттар топтамасын қызмет берушінің орынбасарына (Аймақтық үйлестіру кеңесінің хатшысы) тапсыруы;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Аймақтық үйлестіру кеңесі отырысының хаттамасы рәсімделуі;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қызмет алушыға Аймақтық үйлестіру кеңесі отырысының хаттамасынан үзінді көшірмені хатпен бірге жолдауы.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процесiнде көрсетiлетiн қызмет берушiнiң құрылымдық бөлiмшелерiнiң (қызметкерлерiнiң) өзара iс-қимыл тәртiбiн сипаттау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Мемлекеттiк көрсетiлетiн қызмет процесiне қатысатын қызмет берушiлердiң құрылымдық бөлiмшелерiнiң (қызметкерлерiнiң)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берушінің басшысы (орынбасары);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орынбасары (Аймақтық үйлестіру кеңесінің хатшысы);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қызмет берушінің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Мемлекеттiк қызметтi көрсету үшiн қажеттi рәсiмдердiң (iс-қимылдардың)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бөлім басшысына жолдауы. Орындалу ұзақтығы – 1 (бір)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орындауға тапсыруы. Орындалу ұзақтығы – 2 (екі)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қызмет берушінің жауапты маманы қызмет алушының құжаттарын сәйкес келуін және толық ұсынылғандығын қарауы, қызмет берушінің орынбасарына (аймақтық үйлестіру кеңесінің хатшысы) жолдауы. Орындалу ұзақтығы – 7 (жеті)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орынбасары (аймақтық үйлестіру кеңесінің хатшысы) Аймақтық үйлестіру кеңесінің отырысын дайындайды және өткізеді. Орындалу ұзақтығы – 10 (он)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Аймақтық үйлестіру кеңесінің хатшысы отырыстың хаттамасын ресімдеуі және қызмет берушінің жауапты маманына жолдауы. Орындалу ұзақтығы – 3 (үш)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қызмет берушінің жауапты маманы қызмет алушыға Аймақтық үйлестіру кеңесі отырысының хаттамасынан үзінді көшірмені хатпен бірге жолдауы. Орындалу ұзақтығы –1 (бір) жұмыс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іс-қимылдарының,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- www.e.gov.kz, және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"Пайыздық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щеңберінде "Пайыздық ставкаларды субсидиялау" мемлекеттік қызмет көрсетудегі бизнес-процесстер анықтамасы</w:t>
      </w:r>
    </w:p>
    <w:bookmarkEnd w:id="19"/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</w:p>
        </w:tc>
      </w:tr>
    </w:tbl>
    <w:bookmarkStart w:name="z1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"Бизнестiң жол картасы 2020" бағдарламасы шеңберiнде өндiрiстiк (индустриялық) инфрақұрылымды дамыту бойынша қолдау көрсету" мемлекеттік көрсетілетін қызмет регламенті</w:t>
      </w:r>
    </w:p>
    <w:bookmarkEnd w:id="21"/>
    <w:bookmarkStart w:name="z1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"Бизнестiң жол картасы 2020" бағдарламасы шеңберiнде өндiрiстiк (индустриялық) инфрақұрылымды дамыту бойынша қолдау көрсету" мемлекеттік көрсетілетін қызметін (бұдан әрі – мемлекеттік қызмет) "Жамбыл облысы әкімдігінің кәсіпкерлік және индустриалды-инновациялық дамыту басқармасы" коммуналдық мемлекеттік мекемесі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Өтініштерді қабылдау мен мемлекеттік қызмет көрсету нәтижелерін беру қызмет берушінің кеңсесі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Көрсетілетін мемлекеттік қызмет нәтижесі Жамбыл облысын үдемелі индустриялық дамыту жөніндегі Аймақтық үйлестіру кеңесінің (бұдан әрі – Аймақтық үйлестіру кеңесі) отырысы хаттамасының үзінді көшірмесі немесе заңнамаларда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Мемлекеттiк қызмет көрсету бойынша рәсiмдi (iс-қимылды) бастауға қызмет алушының өтініші және Қазақстан Республикасының Ұлттық экономика министрлігінің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"Бизнестiң жол картасы 2020" бағдарламасы шеңберiнде өндірістік (индустриялық) инфрақұрылымды дамыту" мемлекеттік көрсетілетін қызмет стандартының (бұдан әрі – Стандарт) 9 тармағына сәйкес кұжаттардың болуы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Мемлекеттiк қызмет көрсету процесiнiң құрамына кiретiн рәсiмдердің (iс-қимылдардың) мазмұны,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бөлім басшысына жолдауы. Орындалу ұзақтығы – 5 (бес) сағаттан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орындауға тапсыруы.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қызмет берушінің жауапты маманы қызмет алушының құжаттарының сәйкес келуін және толық ұсынылғандығын қарауы, қызмет берушінің орынбасарына (аймақтық үйлестіру кеңесінің хатшысы) жолдауы. Орындалу ұзақтығы – 2 (екі)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орынбасары (аймақтық үйлестіру кеңесінің хатшысы) Аймақтық үйлестіру кеңесінің отырысын дайындайды және өткізеді. Орындалу ұзақтығы – 8 (сегіз)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Аймақтық үйлестіру кеңесінің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хатшысы отырыстың хаттамасын ресімдейді және қызмет берушінің жауапты маманына жолдауы. Орындалу ұзақтығы – 2 (екі)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қызмет берушінің жауапты маманы қызмет алушыға Аймақтық үйлестіру кеңесі отырысының хаттамасынан үзінді көшірмені хатпен бірге жолдауы. Орындалу ұзақтығы –1 (бір) жұмыс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бойынша рәсімнің нәтижесі мынадай рәсімді орындауды бастау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тіркелген құжаттарды қызмет берушінің басшысына (орынбасарына)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қызмет беруші басшысының (орынбасарының) бұрыштамасын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құжаттарды қызмет берушінің жауапты маманына жұмыс жүргізу үшін жолдауы;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жауапты маман қызмет алушының жинақталған құжаттар топтамасын қызмет берушінің орынбасарына (Аймақтық үйлестіру кеңесінің хатшысы) тапсыруы;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Аймақтық үйлестіру кеңесі отырысының хаттамасы рәсімделуі;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қызмет алушыға Аймақтық үйлестіру кеңесінің отырысының хаттамасынан үзінді көшірмені хатпен бірге жолдауы.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процесiнде көрсетiлетiн қызмет берушiнiң құрылымдық бөлiмшелерiнiң (қызметкерлерiнiң) өзара iс-қимыл тәртiбiн сипаттау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Мемлекеттiк көрсетiлетiн қызмет процесiне қатысатын қызмет берушiлердiң құрылымдық бөлiмшелерiнiң (қызметкерлерiнiң)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берушінің басшысы (орынбасары);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орынбасары (Аймақтық үйлестіру кеңесінің хатшысы);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қызмет берушінің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Мемлекеттiк қызметтi көрсету үшiн қажеттi рәсiмдердiң (iс-қимылдардың)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 қызметкерінің құжаттарды қабылдауы және тіркеуі, қызмет берушінің басшысына (орынбасарына) құжаттарды беру.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 басшысының (орынбасарының) құжаттарға бұрыштама қоюы және тиісті бөлім басшысына жолдауы. Орындалу ұзақтығы – 5 (бес) сағаттан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басшысы құжаттарды қарауы, құжаттарды бөлімнің жауапты маманына орындауға тапсыруы.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қызмет берушінің жауапты маманы қызмет алушының құжаттарының сәйкес келуіне және толық ұсынылғандығын қарауы, қызмет берушінің орынбасарына (аймақтық үйлестіру кеңесінің хатшысы) жолдауы. Орындалу ұзақтығы – 2 (екі) жұмыс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қызмет берушінің орынбасары (аймақтық үйлестіру кеңесінің хатшысы) Аймақтық үйлестіру кеңесінің отырысын дайындайды және өткізеді. Орындалу ұзақтығы – 8 (сегіз)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Аймақтық үйлестіру кеңесінің отырысы. Орындалу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Аймақтық үйлестіру кеңесінің хатшысы отырыстың хаттамасын ресімдеуі және қызмет берушінің жауапты маманына жолдауы. Орындалу ұзақтығы – 2 (екі)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қызмет берушінің жауапты маманы қызмет алушыға Аймақтық үйлестіру кеңесі отырысының хаттамасынан үзінді көшірмені хатпен бірге жолдауы. Орындалу ұзақтығы –1 (бір) жұмыс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іс-қимылдарының,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- www.e.gov.kz және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"өндiрiстiк 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шеңберінде өндірістік (индустриялық) инфрақұрылымды дамыту бойынша қолдау көрсету" мемлекеттік қызмет көрсетудегі бизнес-процесстер анықтамасы</w:t>
      </w:r>
    </w:p>
    <w:bookmarkEnd w:id="26"/>
    <w:bookmarkStart w:name="z2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