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2686" w14:textId="4712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Жергiлiктi маңызы бар мемлекеттiк табиғи-қорық қоры объектiлерiнiң тiзбесiн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25 маусымдағы № 131 қаулысы. Жамбыл облысы Әділет департаментінде 2015 жылғы 4 тамыздағы № 2717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"Жергiлiктi маңызы бар мемлекеттiк табиғи-қорық қоры объектiлерiнiң тiзбесi"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маңызы бар мемлекеттiк табиғи-қорық қоры объектiлерiнiң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Жамбыл облысы әкімдігінің 25.08.2016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365"/>
        <w:gridCol w:w="3430"/>
        <w:gridCol w:w="1834"/>
        <w:gridCol w:w="3779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Табиғи-қорық қоры объектілерінің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 қарауына жатады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"Үмбет" жергілікті маңызы бар мемлекеттік табиғи қаумал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Рысқұлов, Байзақ және Меркі аудандары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табиғи ресурстар және табиғат пайдалануды реттеу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"Меркі" жергілікті маңызы бар мемлекеттік табиғи қаумал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және Меркі аудандары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