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f210" w14:textId="8e3f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аудандар бойынша субсидиялар көлемдерін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2015 жылғы 29 маусымдағы № 143 қаулысы. Жамбыл облысының Әділет департаментінде 2015 жылғы 6 тамызда № 2719 болып тіркелді. Күші жойылды - Жамбыл облысы әкімдігінің 2016 жылғы 14 қарашадағы № 334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Жамбыл облысы әкімдігінің 14.11.2016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"Агроөнеркәсіптік кешенді және ауылдық аумақтарды дамытуды мемлекеттік реттеу туралы" Қазақстан Республикасының 2005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соның ішінде 2015 жылға (басым дақылдардың егістік алаңдарының болжамды құрылымына қарай):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басым дақылдар өндіруді субсидиялау арқылы өсімдік шаруашылығы өнімінің шығымдылығы мен сапасын арттыруды, жанар-жағармай материалдарының және көктемгі егіс пен жинау жұмыстарын жүргізу үшін қажетті басқа да тауарлық-материалдық құндылықтардың құнын және ауылшаруашылық дақылдарын қорғалған топырақта өңдеп өсіру шығындарын;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тыңайтқыштардың (органикалық тыңайтқыштарды қоспағанда) құнын;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өсімдіктерді қорғау мақсатында ауылшаруашылық дақылдарын өңдеуге арналған гербицидтердің құнын субсидялау көлемдері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"Жамбыл облысы әкімдігінің ауыл шаруашылығы басқармасы" коммуналдық мемлекеттік мекемесі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осы қаулының Жамбыл облысы әкімдігінің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А. Нұралиевке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"29" маусымда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қаулысына 1-қосымша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басым дақылдар өндіруді субсидиялау арқылы өсімдік шаруашылығы өнімінің шығымдылығы мен сапасын арттыруды, жанар-жағармай материалдарының және көктемгі егіс пен жинау жұмыстарын жүргізу үшін қажетті басқа да тауарлық-материалдық құндылықтардың құның және ауылшаруашылықдақылдарын қорғалған топырақта өңдеп өсіру шығындарынсубсидиялау көлемдері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"/>
        <w:gridCol w:w="2078"/>
        <w:gridCol w:w="2507"/>
        <w:gridCol w:w="1793"/>
        <w:gridCol w:w="2079"/>
        <w:gridCol w:w="1794"/>
        <w:gridCol w:w="1794"/>
      </w:tblGrid>
      <w:tr>
        <w:trPr>
          <w:trHeight w:val="30" w:hRule="atLeast"/>
        </w:trPr>
        <w:tc>
          <w:tcPr>
            <w:tcW w:w="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дақылдардың барлық егістік көлемі,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субсидия,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дақылдар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Тұрар Рысқұлов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1418"/>
        <w:gridCol w:w="1628"/>
        <w:gridCol w:w="1315"/>
        <w:gridCol w:w="1419"/>
        <w:gridCol w:w="1525"/>
        <w:gridCol w:w="1211"/>
        <w:gridCol w:w="1108"/>
        <w:gridCol w:w="1108"/>
        <w:gridCol w:w="1108"/>
        <w:gridCol w:w="273"/>
      </w:tblGrid>
      <w:tr>
        <w:trPr>
          <w:trHeight w:val="30" w:hRule="atLeast"/>
        </w:trPr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дақылдардың барлық егістік көлемі,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субсидия,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дақылдар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дақылдар, қытай бұршағын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көкөніс-бақша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Тұрар Рысқұлов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"/>
        <w:gridCol w:w="1903"/>
        <w:gridCol w:w="2183"/>
        <w:gridCol w:w="1064"/>
        <w:gridCol w:w="1486"/>
        <w:gridCol w:w="2046"/>
        <w:gridCol w:w="1486"/>
        <w:gridCol w:w="505"/>
        <w:gridCol w:w="505"/>
        <w:gridCol w:w="505"/>
        <w:gridCol w:w="366"/>
      </w:tblGrid>
      <w:tr>
        <w:trPr>
          <w:trHeight w:val="30" w:hRule="atLeast"/>
        </w:trPr>
        <w:tc>
          <w:tcPr>
            <w:tcW w:w="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дақылдардың барлық егістік көлемі,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субсидия,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дақылдар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бұршағы тамшылатып суару жүйесімен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Тұрар Рысқұлов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2872"/>
        <w:gridCol w:w="3296"/>
        <w:gridCol w:w="2664"/>
        <w:gridCol w:w="3089"/>
      </w:tblGrid>
      <w:tr>
        <w:trPr>
          <w:trHeight w:val="30" w:hRule="atLeast"/>
        </w:trPr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дақылдардың барлық егістік көлемі,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субсидия,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дақылдар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егілген бір жылдық және көп жылдық 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Тұрар Рысқұлов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"/>
        <w:gridCol w:w="2293"/>
        <w:gridCol w:w="2794"/>
        <w:gridCol w:w="1264"/>
        <w:gridCol w:w="1928"/>
        <w:gridCol w:w="1794"/>
        <w:gridCol w:w="1929"/>
      </w:tblGrid>
      <w:tr>
        <w:trPr>
          <w:trHeight w:val="30" w:hRule="atLeast"/>
        </w:trPr>
        <w:tc>
          <w:tcPr>
            <w:tcW w:w="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дақылдардың барлық егістік көлемі,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субсидия,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дақылдар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 тамшылатып суару жүйесімен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жылғы көп жылдық 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Тұрар Рысқұлов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"/>
        <w:gridCol w:w="2453"/>
        <w:gridCol w:w="2988"/>
        <w:gridCol w:w="1352"/>
        <w:gridCol w:w="1352"/>
        <w:gridCol w:w="1562"/>
        <w:gridCol w:w="2274"/>
      </w:tblGrid>
      <w:tr>
        <w:trPr>
          <w:trHeight w:val="30" w:hRule="atLeast"/>
        </w:trPr>
        <w:tc>
          <w:tcPr>
            <w:tcW w:w="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дақылдардың барлық егістік көлемі,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субсидия,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дақылдар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арналған жүгері мен 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Тұрар Рысқұлов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"/>
        <w:gridCol w:w="2292"/>
        <w:gridCol w:w="2764"/>
        <w:gridCol w:w="1505"/>
        <w:gridCol w:w="2132"/>
        <w:gridCol w:w="1505"/>
        <w:gridCol w:w="1821"/>
      </w:tblGrid>
      <w:tr>
        <w:trPr>
          <w:trHeight w:val="30" w:hRule="atLeast"/>
        </w:trPr>
        <w:tc>
          <w:tcPr>
            <w:tcW w:w="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дақылдардың барлық егістік көлемі,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субсидия,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дақылдар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Тұрар Рысқұлов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"/>
        <w:gridCol w:w="2480"/>
        <w:gridCol w:w="2992"/>
        <w:gridCol w:w="1291"/>
        <w:gridCol w:w="1970"/>
        <w:gridCol w:w="1291"/>
        <w:gridCol w:w="1971"/>
      </w:tblGrid>
      <w:tr>
        <w:trPr>
          <w:trHeight w:val="30" w:hRule="atLeast"/>
        </w:trPr>
        <w:tc>
          <w:tcPr>
            <w:tcW w:w="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дақылдардың барлық егістік көлемі,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субсидия,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дақылдар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жүгері, тамшылатып суару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көкөніс-бақша, тамшылатып суару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Тұрар Рысқұлов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"/>
        <w:gridCol w:w="2480"/>
        <w:gridCol w:w="2992"/>
        <w:gridCol w:w="1121"/>
        <w:gridCol w:w="1970"/>
        <w:gridCol w:w="1461"/>
        <w:gridCol w:w="1971"/>
      </w:tblGrid>
      <w:tr>
        <w:trPr>
          <w:trHeight w:val="30" w:hRule="atLeast"/>
        </w:trPr>
        <w:tc>
          <w:tcPr>
            <w:tcW w:w="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дақылдардың барлық егістік көлемі,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субсидия,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дақылдар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жылыжай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жылыжай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Тұрар Рысқұлов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"29" 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қаулысына 2-қосымша</w:t>
            </w:r>
          </w:p>
        </w:tc>
      </w:tr>
    </w:tbl>
    <w:bookmarkStart w:name="z16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тыңайтқыштардың (органикалық тыңайтқыштарды қоспағанда) құнын субсидиялау көлемі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2408"/>
        <w:gridCol w:w="2789"/>
        <w:gridCol w:w="3433"/>
        <w:gridCol w:w="3173"/>
      </w:tblGrid>
      <w:tr>
        <w:trPr>
          <w:trHeight w:val="30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бойынша алғашқы сұраныс,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сұранысын пропорционалды бөлу,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тоннаға 50% есеппен субсидия көлемі,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Тұрар Рыскұлов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485"/>
        <w:gridCol w:w="2485"/>
        <w:gridCol w:w="3542"/>
        <w:gridCol w:w="3275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бойынша алғашқы сұраныс,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сұранысын пропорционалды бөлу,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тоннаға 50% есеппен субсидия көлемі,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Тұрар Рыскұлов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2188"/>
        <w:gridCol w:w="2188"/>
        <w:gridCol w:w="4567"/>
        <w:gridCol w:w="2695"/>
      </w:tblGrid>
      <w:tr>
        <w:trPr>
          <w:trHeight w:val="3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бойынша алғашқы сұраныс,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сұранысын пропорционалды бөлу,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тоннаға 50% есеппен субсидия көлемі,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Тұрар Рыскұлов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2313"/>
        <w:gridCol w:w="2313"/>
        <w:gridCol w:w="3920"/>
        <w:gridCol w:w="3186"/>
      </w:tblGrid>
      <w:tr>
        <w:trPr>
          <w:trHeight w:val="3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бойынша алғашқы сұраныс,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сұранысын пропорционалды бөлу,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тоннаға 30% есеппен субсидия көлемі,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Тұрар Рыскұлов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1754"/>
        <w:gridCol w:w="2282"/>
        <w:gridCol w:w="4763"/>
        <w:gridCol w:w="2811"/>
      </w:tblGrid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бойынша алғашқы сұраныс,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сұранысын пропорционалды бөлу,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тоннаға 30% есеппен субсидия көлемі,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Тұрар Рыскұлов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681"/>
        <w:gridCol w:w="2187"/>
        <w:gridCol w:w="4566"/>
        <w:gridCol w:w="3205"/>
      </w:tblGrid>
      <w:tr>
        <w:trPr>
          <w:trHeight w:val="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Сулфат калия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бойынша алғашқы сұраныс,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сұранысын пропорционалды бөлу,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тоннаға 50% есеппен субсидия көлемі,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Тұрар Рыскұлов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2101"/>
        <w:gridCol w:w="2101"/>
        <w:gridCol w:w="4385"/>
        <w:gridCol w:w="3078"/>
      </w:tblGrid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Кальций нитраты Yara Liva Calcinit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бойынша алғашқы сұраныс,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сұранысын пропорционалды бөлу,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тоннаға 50% есеппен субсидия көлемі,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Тұрар Рыскұлов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1848"/>
        <w:gridCol w:w="1848"/>
        <w:gridCol w:w="5024"/>
        <w:gridCol w:w="2969"/>
      </w:tblGrid>
      <w:tr>
        <w:trPr>
          <w:trHeight w:val="3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Cucumber 14-11-31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бойынша алғашқы сұраныс,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сұранысын пропорционалды бөлу,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тоннаға 50% есеппен субсидия көлемі,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Тұрар Рыскұлов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840"/>
        <w:gridCol w:w="1840"/>
        <w:gridCol w:w="4993"/>
        <w:gridCol w:w="2953"/>
      </w:tblGrid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Special 18-18-18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бойынша алғашқы сұраныс,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сұранысын пропорционалды бөлу,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тоннаға 50% есеппен субсидия көлемі,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Тұрар Рыскұлов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1833"/>
        <w:gridCol w:w="1833"/>
        <w:gridCol w:w="4976"/>
        <w:gridCol w:w="2937"/>
      </w:tblGrid>
      <w:tr>
        <w:trPr>
          <w:trHeight w:val="3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Red 12-12-36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бойынша алғашқы сұраныс,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сұранысын пропорционалды бөлу,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тоннаға 50% есеппен субсидия көлемі,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Тұрар Рыскұлов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1833"/>
        <w:gridCol w:w="1833"/>
        <w:gridCol w:w="4976"/>
        <w:gridCol w:w="2937"/>
      </w:tblGrid>
      <w:tr>
        <w:trPr>
          <w:trHeight w:val="3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Red 12-12-36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бойынша алғашқы сұраныс,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сұранысын пропорционалды бөлу,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тоннаға 50% есеппен субсидия көлемі,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Тұрар Рыскұлов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840"/>
        <w:gridCol w:w="1840"/>
        <w:gridCol w:w="4993"/>
        <w:gridCol w:w="2953"/>
      </w:tblGrid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Yellow 13-40-13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бойынша алғашқы сұраныс,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сұранысын пропорционалды бөлу,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тоннаға 50% есеппен субсидия көлемі,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Тұрар Рыскұлов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919"/>
        <w:gridCol w:w="1919"/>
        <w:gridCol w:w="5210"/>
        <w:gridCol w:w="2497"/>
      </w:tblGrid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Калии сульфаты (Krista SOP)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бойынша алғашқы сұраныс,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сұранысын пропорционалды бөлу,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тоннаға 50% есеппен субсидия көлемі,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Тұрар Рыскұлов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919"/>
        <w:gridCol w:w="1919"/>
        <w:gridCol w:w="5210"/>
        <w:gridCol w:w="2497"/>
      </w:tblGrid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сульфаты (Krista Mgs)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бойынша алғашқы сұраныс,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сұранысын пропорционалды бөлу,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тоннаға 50% есеппен субсидия көлемі,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Тұрар Рыскұлов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2101"/>
        <w:gridCol w:w="2101"/>
        <w:gridCol w:w="4385"/>
        <w:gridCol w:w="3078"/>
      </w:tblGrid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K Plus (калий нитраты)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бойынша алғашқы сұраныс,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сұранысын пропорционалды бөлу,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тоннаға 50% есеппен субсидия көлемі,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Тұрар Рыскұлов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1833"/>
        <w:gridCol w:w="1833"/>
        <w:gridCol w:w="4976"/>
        <w:gridCol w:w="2937"/>
      </w:tblGrid>
      <w:tr>
        <w:trPr>
          <w:trHeight w:val="3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MKP (монокалий фосфаты)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бойынша алғашқы сұраныс,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сұранысын пропорционалды бөлу,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тоннаға 50% есеппен субсидия көлемі,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Тұрар Рыскұлов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2587"/>
        <w:gridCol w:w="2588"/>
        <w:gridCol w:w="4386"/>
        <w:gridCol w:w="2103"/>
      </w:tblGrid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APN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бойынша алғашқы сұраныс,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сұранысын пропорционалды бөлу,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тоннаға 50% есеппен субсидия көлемі,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Тұрар Рыскұлов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2397"/>
        <w:gridCol w:w="2397"/>
        <w:gridCol w:w="4064"/>
        <w:gridCol w:w="2853"/>
      </w:tblGrid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Аммонии сульфаты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бойынша алғашқы сұраныс,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сұранысын пропорционалды бөлу,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тоннаға 50% есеппен субсидия көлемі,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Тұрар Рыскұлов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2313"/>
        <w:gridCol w:w="2313"/>
        <w:gridCol w:w="3920"/>
        <w:gridCol w:w="3186"/>
      </w:tblGrid>
      <w:tr>
        <w:trPr>
          <w:trHeight w:val="3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Азотты-фосфорлы калийлік тыңайтқыш (тукосмеси)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бойынша алғашқы сұраныс,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сұранысын пропорционалды бөлу,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тоннаға 50% есеппен субсидия көлемі,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Тұрар Рыскұлов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0"/>
        <w:gridCol w:w="3910"/>
        <w:gridCol w:w="44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бойынша алғашқы сұраныс,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сұранысын пропорционалды бөлу,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"29"06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қаулысына 3-қосымша</w:t>
            </w:r>
          </w:p>
        </w:tc>
      </w:tr>
    </w:tbl>
    <w:bookmarkStart w:name="z46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өсімдіктерді қорғау мақсатында ауылшаруашылық дақылдарын өңдеуге арналған гербицидтердің құнын субсидялау көлемдері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1"/>
        <w:gridCol w:w="531"/>
        <w:gridCol w:w="4019"/>
        <w:gridCol w:w="5799"/>
      </w:tblGrid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 бойынша егістік жер көлемі,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субсидия көлемі,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Тұрар Рысқұлов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116 610,00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