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48a7" w14:textId="1e44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 шілдедегі № 151 қаулысы. Жамбыл облысы Әділет департаментінде 2015 жылғы 14 тамызда № 2724 болып тіркелді. Күші жойылған - Жамбыл облысы әкімдігінің 2016 жылғы 28 сәуірдегі № 157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жойылған - Жамбыл облысы әкімдігінің 28.04.2016 </w:t>
      </w:r>
      <w:r>
        <w:rPr>
          <w:rFonts w:ascii="Times New Roman"/>
          <w:b w:val="false"/>
          <w:i w:val="false"/>
          <w:color w:val="ff0000"/>
          <w:sz w:val="28"/>
        </w:rPr>
        <w:t>№ 157</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"Кең таралған пайдалы қазбаларды барлауға, өндіруге келісімшарттар жасасу, оларды тіркеу және сақтау"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5) </w:t>
      </w:r>
      <w:r>
        <w:rPr>
          <w:rFonts w:ascii="Times New Roman"/>
          <w:b w:val="false"/>
          <w:i w:val="false"/>
          <w:color w:val="000000"/>
          <w:sz w:val="28"/>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6) </w:t>
      </w:r>
      <w:r>
        <w:rPr>
          <w:rFonts w:ascii="Times New Roman"/>
          <w:b w:val="false"/>
          <w:i w:val="false"/>
          <w:color w:val="000000"/>
          <w:sz w:val="28"/>
        </w:rPr>
        <w:t xml:space="preserve">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 </w:t>
      </w:r>
      <w:r>
        <w:br/>
      </w:r>
      <w:r>
        <w:rPr>
          <w:rFonts w:ascii="Times New Roman"/>
          <w:b w:val="false"/>
          <w:i w:val="false"/>
          <w:color w:val="000000"/>
          <w:sz w:val="28"/>
        </w:rPr>
        <w:t xml:space="preserve">
      3. </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көрсетілетін қызмет регламенттерін бекіту туралы" Жамбыл облысы әкімдігінің 2014 жылғы 14 сәуірдегі </w:t>
      </w:r>
      <w:r>
        <w:rPr>
          <w:rFonts w:ascii="Times New Roman"/>
          <w:b w:val="false"/>
          <w:i w:val="false"/>
          <w:color w:val="000000"/>
          <w:sz w:val="28"/>
        </w:rPr>
        <w:t>№ 118</w:t>
      </w:r>
      <w:r>
        <w:rPr>
          <w:rFonts w:ascii="Times New Roman"/>
          <w:b w:val="false"/>
          <w:i w:val="false"/>
          <w:color w:val="000000"/>
          <w:sz w:val="28"/>
        </w:rPr>
        <w:t xml:space="preserve"> қаулысы (Нормативтiк құқықтық актiлердi мемлекеттiк тiркеу тiзiлiмiнде № 2226 болып тiркелген, 2014 жылдың 3 маусымында № 84-85 (17941-42) "Ақ жол" газетiнде жарияланған);</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 регламенттерін бекіту туралы" Жамбыл облысы әкімдігінің 2014 жылғы 14 сәуірдегі № 118 қаулысына өзгерістер мен толықтырулар енгізу туралы" Жамбыл облысы әкімдігінің 2014 жылғы 26 желтоқсандағы </w:t>
      </w:r>
      <w:r>
        <w:rPr>
          <w:rFonts w:ascii="Times New Roman"/>
          <w:b w:val="false"/>
          <w:i w:val="false"/>
          <w:color w:val="000000"/>
          <w:sz w:val="28"/>
        </w:rPr>
        <w:t>№ 349</w:t>
      </w:r>
      <w:r>
        <w:rPr>
          <w:rFonts w:ascii="Times New Roman"/>
          <w:b w:val="false"/>
          <w:i w:val="false"/>
          <w:color w:val="000000"/>
          <w:sz w:val="28"/>
        </w:rPr>
        <w:t xml:space="preserve"> қаулысы (Нормативтiк құқықтық актiлердi мемлекеттiк тiркеу тiзiлiмiнде № 2517 болып тiркелген, 2015 жылдың 17 ақпанында № 20 (18054) "Ақ жол" газетiнде жарияланған).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бірінші орынбасары Б. Орынбековке жүктелсін. </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 шілдедегі</w:t>
            </w:r>
            <w:r>
              <w:br/>
            </w:r>
            <w:r>
              <w:rPr>
                <w:rFonts w:ascii="Times New Roman"/>
                <w:b w:val="false"/>
                <w:i w:val="false"/>
                <w:color w:val="000000"/>
                <w:sz w:val="20"/>
              </w:rPr>
              <w:t>№ 151 қаулысымен бекітілген</w:t>
            </w:r>
          </w:p>
        </w:tc>
      </w:tr>
    </w:tbl>
    <w:bookmarkStart w:name="z23" w:id="0"/>
    <w:p>
      <w:pPr>
        <w:spacing w:after="0"/>
        <w:ind w:left="0"/>
        <w:jc w:val="left"/>
      </w:pPr>
      <w:r>
        <w:rPr>
          <w:rFonts w:ascii="Times New Roman"/>
          <w:b/>
          <w:i w:val="false"/>
          <w:color w:val="000000"/>
        </w:rPr>
        <w:t xml:space="preserve"> "Болашақ құрылыс учаскелері астындағы</w:t>
      </w:r>
    </w:p>
    <w:bookmarkEnd w:id="0"/>
    <w:bookmarkStart w:name="z24" w:id="1"/>
    <w:p>
      <w:pPr>
        <w:spacing w:after="0"/>
        <w:ind w:left="0"/>
        <w:jc w:val="left"/>
      </w:pPr>
      <w:r>
        <w:rPr>
          <w:rFonts w:ascii="Times New Roman"/>
          <w:b/>
          <w:i w:val="false"/>
          <w:color w:val="000000"/>
        </w:rPr>
        <w:t xml:space="preserve"> жер қойнауында пайдалы қазбалардың жоқтығы немесе оның аз мөлшерде екендігі туралы қорытынды беру" мемлекеттік көрсетілетін қызмет регламенті</w:t>
      </w:r>
    </w:p>
    <w:bookmarkEnd w:id="1"/>
    <w:bookmarkStart w:name="z25"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қызметі (бұдан әрі – мемлекеттік көрсетілетін қызмет) Қазақстан Республикасының Инвестициялар және даму министрінің 2015 жылғы 28 сәуіріндегі № 501 бұйрығымен бекітілген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стандартына (бұдан әрі – стандарт) сәйкес "Жамбыл облысы әкімдігінің табиғи ресурстар және табиғат пайдалануды реттеу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көрсетілетін қызмет нәтижелерін беру:</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www.egov.kz "электрондық үкіметтің" веб-порталы (бұдан-әрі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 болашақ құрылыс учаскесі астындағы жер қойнауында пайдалы қазбалардың жоқ немесе оның аз мөлшерде екендігі туралы қорытынды беру.</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электрондық.</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қызмет беруші кеңсесінің қызметкері өтінішті алған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 көрсетілетін қызметті алушының өтінішін 3 (үш) сағат ішінде ұсынылған талаптарға сәйкес келуін қарайды және көрсетілетін қызметті берушінің бөлімнің қызметкеріне орындауға береді;</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 көрсетілетін қызметті алушының өтінішін 8 (сегіз) жұмыс күні ішінде қарайды, болашақ құрылыс учаскесі астындағы жер қойнауында пайдалы қазбалардың жоқ немесе оның аз мөлшерде екендігі туралы қорытынды жобасын әзірлейді және көрсетілетін қызметті беруші басшысының орынбасарына қарауға жолдайды;</w:t>
      </w:r>
      <w:r>
        <w:br/>
      </w:r>
      <w:r>
        <w:rPr>
          <w:rFonts w:ascii="Times New Roman"/>
          <w:b w:val="false"/>
          <w:i w:val="false"/>
          <w:color w:val="000000"/>
          <w:sz w:val="28"/>
        </w:rPr>
        <w:t xml:space="preserve">
      5) </w:t>
      </w:r>
      <w:r>
        <w:rPr>
          <w:rFonts w:ascii="Times New Roman"/>
          <w:b w:val="false"/>
          <w:i w:val="false"/>
          <w:color w:val="000000"/>
          <w:sz w:val="28"/>
        </w:rPr>
        <w:t xml:space="preserve"> қызметті беруші басшысының орынбасары 1 (бір) сағат ішінде болашақ құрылыс учаскесі астындағы жер қойнауында пайдалы қазбалардың жоқ немесе оның аз мөлшерде екендігі туралы қорытынды жобасын нысаналайды және көрсетілетін қызметті берушінің басшысына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қызметті берушінің басшысы 1 (бір) сағат ішінде болашақ құрылыс учаскесі астындағы жер қойнауында пайдалы қазбалардың жоқ немесе оның аз мөлшерде екендігі туралы қорытындыға қол қояды және көрсетілетін қызметті берушінің кеңсесіне жолдайды;</w:t>
      </w:r>
      <w:r>
        <w:br/>
      </w:r>
      <w:r>
        <w:rPr>
          <w:rFonts w:ascii="Times New Roman"/>
          <w:b w:val="false"/>
          <w:i w:val="false"/>
          <w:color w:val="000000"/>
          <w:sz w:val="28"/>
        </w:rPr>
        <w:t xml:space="preserve">
      7) </w:t>
      </w:r>
      <w:r>
        <w:rPr>
          <w:rFonts w:ascii="Times New Roman"/>
          <w:b w:val="false"/>
          <w:i w:val="false"/>
          <w:color w:val="000000"/>
          <w:sz w:val="28"/>
        </w:rPr>
        <w:t xml:space="preserve"> қызметті берушінің кеңсесі мемлекеттік көрсетілетін қызмет нәтижесін береді.</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 басшысының қарары;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 орынбасарының қарары;</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нәтижесін рәсімдеу және оларды көрсетілетін қызметті беруші басшысына қол қою үшін тапсыру;</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нәтижесін алушының кеңсесіне тапсыру.</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4"/>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w:t>
      </w:r>
      <w:r>
        <w:br/>
      </w:r>
      <w:r>
        <w:rPr>
          <w:rFonts w:ascii="Times New Roman"/>
          <w:b w:val="false"/>
          <w:i w:val="false"/>
          <w:color w:val="000000"/>
          <w:sz w:val="28"/>
        </w:rPr>
        <w:t xml:space="preserve">
      8. </w:t>
      </w:r>
      <w:r>
        <w:rPr>
          <w:rFonts w:ascii="Times New Roman"/>
          <w:b w:val="false"/>
          <w:i w:val="false"/>
          <w:color w:val="000000"/>
          <w:sz w:val="28"/>
        </w:rPr>
        <w:t xml:space="preserve">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 өтініш түскен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 2 (екі) сағат ішінде көрсетілетін қызметті алушының өтінішін қарайды және оларды көрсетілетін қызметті беруші басшысының орынбасарына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 көрсетілетін қызметті алушының өтінішін 3 (үш) сағат ішінде ұсынылған талаптарға сәйкес келуіне қарайды және көрсетілетін қызметті берушінің бөлімнің қызметкеріне орындауға береді;</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 көрсетілетін қызметті алушының өтінішін 8 (сегіз) жұмыс күні ішінде қарайды, болашақ құрылыс учаскелесі астындағы жер қойнауында пайдалы қазбалардың жоқ немесе оның аз мөлшерде екендігі туралы қорытынды жобасын әзірлейді және көрсетілетін қызметті беруші басшысының орынбасарына қарауға жолдайды;</w:t>
      </w:r>
      <w:r>
        <w:br/>
      </w:r>
      <w:r>
        <w:rPr>
          <w:rFonts w:ascii="Times New Roman"/>
          <w:b w:val="false"/>
          <w:i w:val="false"/>
          <w:color w:val="000000"/>
          <w:sz w:val="28"/>
        </w:rPr>
        <w:t xml:space="preserve">
      5) </w:t>
      </w:r>
      <w:r>
        <w:rPr>
          <w:rFonts w:ascii="Times New Roman"/>
          <w:b w:val="false"/>
          <w:i w:val="false"/>
          <w:color w:val="000000"/>
          <w:sz w:val="28"/>
        </w:rPr>
        <w:t xml:space="preserve"> қызметті беруші басшысының орынбасары 1 (бір) сағат ішінде болашақ құрылыс учаскелесі астындағы жер қойнауында пайдалы қазбалардың жоқ немесе оның аз мөлшерде екендігі туралы қорытынды жобасын нысаналайды және көрсетілетін қызметті берушінің басшысына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қызметті берушінің басшысы 1 (бір) сағат ішінде болашақ құрылыс учаскелесі астындағы жер қойнауында пайдалы қазбалардың жоқ немесе оның аз мөлшерде екендігі туралы қорытындыға қол қояды және көрсетілетін қызметті берушінің кеңсесіне жолдайды;</w:t>
      </w:r>
      <w:r>
        <w:br/>
      </w:r>
      <w:r>
        <w:rPr>
          <w:rFonts w:ascii="Times New Roman"/>
          <w:b w:val="false"/>
          <w:i w:val="false"/>
          <w:color w:val="000000"/>
          <w:sz w:val="28"/>
        </w:rPr>
        <w:t xml:space="preserve">
      7) </w:t>
      </w:r>
      <w:r>
        <w:rPr>
          <w:rFonts w:ascii="Times New Roman"/>
          <w:b w:val="false"/>
          <w:i w:val="false"/>
          <w:color w:val="000000"/>
          <w:sz w:val="28"/>
        </w:rPr>
        <w:t xml:space="preserve"> қызметті берушінің кеңсесі мемлекеттік көрсетілетін қызмет нәтижесін береді.</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5"/>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Электрондық Үкімет Порталы арқылы мемлекеттік қызмет көрсету кезінде көрсетілетін қызметті беруші мен көрсетілетін қызметті алушының жүгіну және рәсімдердің (әрекеттердің) реттілігі тәртібін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жеке сәйкестендіру нөмірі және бизнес сәйкестендіру нөмірі және парольдің (Порталда тіркелмеген көрсетілетін қызметті алушылар үшін іске асырылады) көмегімен көрсетілетін қызметті беруші порталда тіркеу жүргізеді;</w:t>
      </w:r>
      <w:r>
        <w:br/>
      </w:r>
      <w:r>
        <w:rPr>
          <w:rFonts w:ascii="Times New Roman"/>
          <w:b w:val="false"/>
          <w:i w:val="false"/>
          <w:color w:val="000000"/>
          <w:sz w:val="28"/>
        </w:rPr>
        <w:t xml:space="preserve">
      2) </w:t>
      </w:r>
      <w:r>
        <w:rPr>
          <w:rFonts w:ascii="Times New Roman"/>
          <w:b w:val="false"/>
          <w:i w:val="false"/>
          <w:color w:val="000000"/>
          <w:sz w:val="28"/>
        </w:rPr>
        <w:t xml:space="preserve"> 1-үдеріс – қызмет алу үшін Порталда көрсетілетін қызметті алушы жеке сәйкестендіру нөмірін/бизнес сәйкестендіру нөмірін және паролін (авторизациялау үдерісі) енгізу үдерісі;</w:t>
      </w:r>
      <w:r>
        <w:br/>
      </w:r>
      <w:r>
        <w:rPr>
          <w:rFonts w:ascii="Times New Roman"/>
          <w:b w:val="false"/>
          <w:i w:val="false"/>
          <w:color w:val="000000"/>
          <w:sz w:val="28"/>
        </w:rPr>
        <w:t xml:space="preserve">
      3) </w:t>
      </w:r>
      <w:r>
        <w:rPr>
          <w:rFonts w:ascii="Times New Roman"/>
          <w:b w:val="false"/>
          <w:i w:val="false"/>
          <w:color w:val="000000"/>
          <w:sz w:val="28"/>
        </w:rPr>
        <w:t xml:space="preserve"> 1-шарт – жеке сәйкестендіру нөмірі/бизнес сәйкестендіру нөмірі және пароль арқылы тіркелген көрсетілетін қызметті алушы туралы мәліметтердің дұрыстығын Порталда тексеру;</w:t>
      </w:r>
      <w:r>
        <w:br/>
      </w:r>
      <w:r>
        <w:rPr>
          <w:rFonts w:ascii="Times New Roman"/>
          <w:b w:val="false"/>
          <w:i w:val="false"/>
          <w:color w:val="000000"/>
          <w:sz w:val="28"/>
        </w:rPr>
        <w:t xml:space="preserve">
      4) </w:t>
      </w:r>
      <w:r>
        <w:rPr>
          <w:rFonts w:ascii="Times New Roman"/>
          <w:b w:val="false"/>
          <w:i w:val="false"/>
          <w:color w:val="000000"/>
          <w:sz w:val="28"/>
        </w:rPr>
        <w:t xml:space="preserve"> 2-үдеріс – көрсетілетін қызметті алушының мәліметтерінде бұзушылықтар болуына байланысты авторизациядан бас тарту жөнінде Порталмен хабарлама қалыптастыру;</w:t>
      </w:r>
      <w:r>
        <w:br/>
      </w:r>
      <w:r>
        <w:rPr>
          <w:rFonts w:ascii="Times New Roman"/>
          <w:b w:val="false"/>
          <w:i w:val="false"/>
          <w:color w:val="000000"/>
          <w:sz w:val="28"/>
        </w:rPr>
        <w:t xml:space="preserve">
      5) </w:t>
      </w:r>
      <w:r>
        <w:rPr>
          <w:rFonts w:ascii="Times New Roman"/>
          <w:b w:val="false"/>
          <w:i w:val="false"/>
          <w:color w:val="000000"/>
          <w:sz w:val="28"/>
        </w:rPr>
        <w:t xml:space="preserve"> 3-үдеріс – көрсетілетін қызметті алушының осы Регламентте көрсетілген қызметті таңдауы, қызмет көрсету үшін экранға сұраныстың нысанын шығару және де үлгі талаптары мен оның құрылымын ескере отырып көрсетілетін қызметті алушының нысанды (мәліметтерді енгізу) толтыруы, Стандартта көрсетілген қажетті құжаттардың көшірмелерін электрондық түрінде сұраныс нысанына жалғау, сонымен қатар сұранысты куәландыру (қол қою) үшін көрсетілетін қызметті алушының электрондық сандық қолымен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 xml:space="preserve"> 2-шарт – Порталда электрондық сандық қолы тіркеу куәлігінің қолдану мерзімін және қайтарылған (күші жойылған) тіркеу куәліктерінің тізімінде жоқтығын, сонымен қатар сәйкестендіру мәліметтерінің сәйкестігін (сұраныста көрсетілген жеке сәйкестендіру нөмірі/бизнес сәйкестендіру нөмірі және электрондық сандық қолы тіркеу куәлігінде көрсетілген жеке сәйкестендіру нөмірі/бизнес сәйкестендіру нөмірі аралығын) тексеру;</w:t>
      </w:r>
      <w:r>
        <w:br/>
      </w:r>
      <w:r>
        <w:rPr>
          <w:rFonts w:ascii="Times New Roman"/>
          <w:b w:val="false"/>
          <w:i w:val="false"/>
          <w:color w:val="000000"/>
          <w:sz w:val="28"/>
        </w:rPr>
        <w:t xml:space="preserve">
      7) </w:t>
      </w:r>
      <w:r>
        <w:rPr>
          <w:rFonts w:ascii="Times New Roman"/>
          <w:b w:val="false"/>
          <w:i w:val="false"/>
          <w:color w:val="000000"/>
          <w:sz w:val="28"/>
        </w:rPr>
        <w:t xml:space="preserve"> 4-үдеріс – көрсетілетін қызметті алушының электрондық сандық қолымен расталмағандығына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5-үдеріс – көрсетілетін қызметті берушінің сұранысты өңдеуі үшін электрондық үкіметінің аумақтық шлюзі ақпараттық жұмыс орнына электрондық үкімет шлюзі арқылы көрсетілетін қызметті алушының электрондық сандық қолымен куәландырылған (қол қойылған) электрондық құжаттарды (көрсетілетін қызметті алушының сұранысын) жолдау;</w:t>
      </w:r>
      <w:r>
        <w:br/>
      </w:r>
      <w:r>
        <w:rPr>
          <w:rFonts w:ascii="Times New Roman"/>
          <w:b w:val="false"/>
          <w:i w:val="false"/>
          <w:color w:val="000000"/>
          <w:sz w:val="28"/>
        </w:rPr>
        <w:t xml:space="preserve">
      9) </w:t>
      </w:r>
      <w:r>
        <w:rPr>
          <w:rFonts w:ascii="Times New Roman"/>
          <w:b w:val="false"/>
          <w:i w:val="false"/>
          <w:color w:val="000000"/>
          <w:sz w:val="28"/>
        </w:rPr>
        <w:t xml:space="preserve"> 3-шарт – Стандартта көрсетілген және қызмет көрсетуге негіз болатын көрсетілетін қызметті алушының қосы жалғаған құжаттарының сәйкестігін көрсетілетін қызметті берушінің тексеруі;</w:t>
      </w:r>
      <w:r>
        <w:br/>
      </w:r>
      <w:r>
        <w:rPr>
          <w:rFonts w:ascii="Times New Roman"/>
          <w:b w:val="false"/>
          <w:i w:val="false"/>
          <w:color w:val="000000"/>
          <w:sz w:val="28"/>
        </w:rPr>
        <w:t xml:space="preserve">
      10) </w:t>
      </w:r>
      <w:r>
        <w:rPr>
          <w:rFonts w:ascii="Times New Roman"/>
          <w:b w:val="false"/>
          <w:i w:val="false"/>
          <w:color w:val="000000"/>
          <w:sz w:val="28"/>
        </w:rPr>
        <w:t xml:space="preserve">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11) </w:t>
      </w:r>
      <w:r>
        <w:rPr>
          <w:rFonts w:ascii="Times New Roman"/>
          <w:b w:val="false"/>
          <w:i w:val="false"/>
          <w:color w:val="000000"/>
          <w:sz w:val="28"/>
        </w:rPr>
        <w:t xml:space="preserve">       7- үдеріс – көрсетілетін қызметті алушының электрондық үкіметінің аумақтық шлюзі ақпараттық жұмыс орнымен қалыптастырылған қызметтің нәтижесін (электрондық құжат нысанындағы хабарлама) алуы. Көрсетілген мемлекеттік қызмет нәтижесі көрсетілетін қызметті берушінің уәкілетті тұлғасының электрондық сандық қолымен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10. </w:t>
      </w:r>
      <w:r>
        <w:rPr>
          <w:rFonts w:ascii="Times New Roman"/>
          <w:b w:val="false"/>
          <w:i w:val="false"/>
          <w:color w:val="000000"/>
          <w:sz w:val="28"/>
        </w:rPr>
        <w:t xml:space="preserve"> Портал арқылы мемлекеттік қызмет көрсету кезінде іске қосылатын ақпараттық жүйелерінің функционалдық өзара 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диаграммасымен келтірілген.</w:t>
      </w:r>
      <w:r>
        <w:br/>
      </w:r>
      <w:r>
        <w:rPr>
          <w:rFonts w:ascii="Times New Roman"/>
          <w:b w:val="false"/>
          <w:i w:val="false"/>
          <w:color w:val="000000"/>
          <w:sz w:val="28"/>
        </w:rPr>
        <w:t>
</w:t>
      </w:r>
    </w:p>
    <w:bookmarkStart w:name="z77" w:id="6"/>
    <w:p>
      <w:pPr>
        <w:spacing w:after="0"/>
        <w:ind w:left="0"/>
        <w:jc w:val="left"/>
      </w:pPr>
      <w:r>
        <w:rPr>
          <w:rFonts w:ascii="Times New Roman"/>
          <w:b/>
          <w:i w:val="false"/>
          <w:color w:val="000000"/>
        </w:rPr>
        <w:t xml:space="preserve"> 5. Қорытынды ережелер</w:t>
      </w:r>
    </w:p>
    <w:bookmarkEnd w:id="6"/>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учаскелері</w:t>
            </w:r>
            <w:r>
              <w:br/>
            </w:r>
            <w:r>
              <w:rPr>
                <w:rFonts w:ascii="Times New Roman"/>
                <w:b w:val="false"/>
                <w:i w:val="false"/>
                <w:color w:val="000000"/>
                <w:sz w:val="20"/>
              </w:rPr>
              <w:t>астындағы жер қойнауында</w:t>
            </w:r>
            <w:r>
              <w:br/>
            </w:r>
            <w:r>
              <w:rPr>
                <w:rFonts w:ascii="Times New Roman"/>
                <w:b w:val="false"/>
                <w:i w:val="false"/>
                <w:color w:val="000000"/>
                <w:sz w:val="20"/>
              </w:rPr>
              <w:t>пайдалы қазбалардың жоқтығы</w:t>
            </w:r>
            <w:r>
              <w:br/>
            </w:r>
            <w:r>
              <w:rPr>
                <w:rFonts w:ascii="Times New Roman"/>
                <w:b w:val="false"/>
                <w:i w:val="false"/>
                <w:color w:val="000000"/>
                <w:sz w:val="20"/>
              </w:rPr>
              <w:t>немесе оның аз мөлшерде</w:t>
            </w:r>
            <w:r>
              <w:br/>
            </w:r>
            <w:r>
              <w:rPr>
                <w:rFonts w:ascii="Times New Roman"/>
                <w:b w:val="false"/>
                <w:i w:val="false"/>
                <w:color w:val="000000"/>
                <w:sz w:val="20"/>
              </w:rPr>
              <w:t>екендігі туралы қорытынды</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регламентіне</w:t>
            </w:r>
            <w:r>
              <w:br/>
            </w:r>
            <w:r>
              <w:rPr>
                <w:rFonts w:ascii="Times New Roman"/>
                <w:b w:val="false"/>
                <w:i w:val="false"/>
                <w:color w:val="000000"/>
                <w:sz w:val="20"/>
              </w:rPr>
              <w:t>1- қосымша</w:t>
            </w:r>
          </w:p>
        </w:tc>
      </w:tr>
    </w:tbl>
    <w:bookmarkStart w:name="z80" w:id="7"/>
    <w:p>
      <w:pPr>
        <w:spacing w:after="0"/>
        <w:ind w:left="0"/>
        <w:jc w:val="left"/>
      </w:pPr>
      <w:r>
        <w:rPr>
          <w:rFonts w:ascii="Times New Roman"/>
          <w:b/>
          <w:i w:val="false"/>
          <w:color w:val="000000"/>
        </w:rPr>
        <w:t xml:space="preserve"> Портал арқылы мемлекеттік қызмет көрсету барысында функционалдық өзара әрекеттері диаграммасы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8"/>
    <w:p>
      <w:pPr>
        <w:spacing w:after="0"/>
        <w:ind w:left="0"/>
        <w:jc w:val="left"/>
      </w:pPr>
      <w:r>
        <w:rPr>
          <w:rFonts w:ascii="Times New Roman"/>
          <w:b/>
          <w:i w:val="false"/>
          <w:color w:val="000000"/>
        </w:rPr>
        <w:t xml:space="preserve"> Шартты белгілер:</w:t>
      </w:r>
    </w:p>
    <w:bookmarkEnd w:id="8"/>
    <w:bookmarkStart w:name="z83"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7302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02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учаскелері</w:t>
            </w:r>
            <w:r>
              <w:br/>
            </w:r>
            <w:r>
              <w:rPr>
                <w:rFonts w:ascii="Times New Roman"/>
                <w:b w:val="false"/>
                <w:i w:val="false"/>
                <w:color w:val="000000"/>
                <w:sz w:val="20"/>
              </w:rPr>
              <w:t>астындағы жер қойнауында</w:t>
            </w:r>
            <w:r>
              <w:br/>
            </w:r>
            <w:r>
              <w:rPr>
                <w:rFonts w:ascii="Times New Roman"/>
                <w:b w:val="false"/>
                <w:i w:val="false"/>
                <w:color w:val="000000"/>
                <w:sz w:val="20"/>
              </w:rPr>
              <w:t>пайдалы қазбалардың жоқтығы</w:t>
            </w:r>
            <w:r>
              <w:br/>
            </w:r>
            <w:r>
              <w:rPr>
                <w:rFonts w:ascii="Times New Roman"/>
                <w:b w:val="false"/>
                <w:i w:val="false"/>
                <w:color w:val="000000"/>
                <w:sz w:val="20"/>
              </w:rPr>
              <w:t>немесе оның аз мөлшерде</w:t>
            </w:r>
            <w:r>
              <w:br/>
            </w:r>
            <w:r>
              <w:rPr>
                <w:rFonts w:ascii="Times New Roman"/>
                <w:b w:val="false"/>
                <w:i w:val="false"/>
                <w:color w:val="000000"/>
                <w:sz w:val="20"/>
              </w:rPr>
              <w:t>екендігі туралы қорытынды</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регламентіне</w:t>
            </w:r>
            <w:r>
              <w:br/>
            </w:r>
            <w:r>
              <w:rPr>
                <w:rFonts w:ascii="Times New Roman"/>
                <w:b w:val="false"/>
                <w:i w:val="false"/>
                <w:color w:val="000000"/>
                <w:sz w:val="20"/>
              </w:rPr>
              <w:t>2 -қосымша</w:t>
            </w:r>
          </w:p>
        </w:tc>
      </w:tr>
    </w:tbl>
    <w:bookmarkStart w:name="z86" w:id="1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
    <w:bookmarkStart w:name="z87" w:id="11"/>
    <w:p>
      <w:pPr>
        <w:spacing w:after="0"/>
        <w:ind w:left="0"/>
        <w:jc w:val="left"/>
      </w:pPr>
      <w:r>
        <w:rPr>
          <w:rFonts w:ascii="Times New Roman"/>
          <w:b/>
          <w:i w:val="false"/>
          <w:color w:val="000000"/>
        </w:rPr>
        <w:t xml:space="preserve"> "Болашақ құрылыс учаскелері астындағы жер қойнауында пайдалы қазбалардың жоқтығы немесе оның аз мөлшерде екендігі туралы қорытынды беру"</w:t>
      </w:r>
    </w:p>
    <w:bookmarkEnd w:id="11"/>
    <w:bookmarkStart w:name="z88" w:id="12"/>
    <w:p>
      <w:pPr>
        <w:spacing w:after="0"/>
        <w:ind w:left="0"/>
        <w:jc w:val="left"/>
      </w:pPr>
      <w:r>
        <w:rPr>
          <w:rFonts w:ascii="Times New Roman"/>
          <w:b/>
          <w:i w:val="false"/>
          <w:color w:val="000000"/>
        </w:rPr>
        <w:t xml:space="preserve"> А. Қызмет берушінің кеңсесі арқылы мемлекеттік қызмет көрсету</w:t>
      </w:r>
    </w:p>
    <w:bookmarkEnd w:id="12"/>
    <w:bookmarkStart w:name="z89" w:id="13"/>
    <w:p>
      <w:pPr>
        <w:spacing w:after="0"/>
        <w:ind w:left="0"/>
        <w:jc w:val="left"/>
      </w:pPr>
    </w:p>
    <w:bookmarkEnd w:id="13"/>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05200"/>
                    </a:xfrm>
                    <a:prstGeom prst="rect">
                      <a:avLst/>
                    </a:prstGeom>
                  </pic:spPr>
                </pic:pic>
              </a:graphicData>
            </a:graphic>
          </wp:inline>
        </w:drawing>
      </w:r>
    </w:p>
    <w:p>
      <w:pPr>
        <w:spacing w:after="0"/>
        <w:ind w:left="0"/>
        <w:jc w:val="left"/>
      </w:pPr>
      <w:r>
        <w:br/>
      </w:r>
    </w:p>
    <w:bookmarkStart w:name="z90" w:id="14"/>
    <w:p>
      <w:pPr>
        <w:spacing w:after="0"/>
        <w:ind w:left="0"/>
        <w:jc w:val="left"/>
      </w:pPr>
      <w:r>
        <w:rPr>
          <w:rFonts w:ascii="Times New Roman"/>
          <w:b/>
          <w:i w:val="false"/>
          <w:color w:val="000000"/>
        </w:rPr>
        <w:t xml:space="preserve"> Б. Портал арқылы мемлекеттік қызмет көрсету</w:t>
      </w:r>
    </w:p>
    <w:bookmarkEnd w:id="14"/>
    <w:bookmarkStart w:name="z91" w:id="15"/>
    <w:p>
      <w:pPr>
        <w:spacing w:after="0"/>
        <w:ind w:left="0"/>
        <w:jc w:val="left"/>
      </w:pPr>
    </w:p>
    <w:bookmarkEnd w:id="15"/>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99000"/>
                    </a:xfrm>
                    <a:prstGeom prst="rect">
                      <a:avLst/>
                    </a:prstGeom>
                  </pic:spPr>
                </pic:pic>
              </a:graphicData>
            </a:graphic>
          </wp:inline>
        </w:drawing>
      </w:r>
    </w:p>
    <w:p>
      <w:pPr>
        <w:spacing w:after="0"/>
        <w:ind w:left="0"/>
        <w:jc w:val="left"/>
      </w:pPr>
      <w:r>
        <w:br/>
      </w:r>
    </w:p>
    <w:bookmarkStart w:name="z92" w:id="16"/>
    <w:p>
      <w:pPr>
        <w:spacing w:after="0"/>
        <w:ind w:left="0"/>
        <w:jc w:val="left"/>
      </w:pPr>
      <w:r>
        <w:rPr>
          <w:rFonts w:ascii="Times New Roman"/>
          <w:b/>
          <w:i w:val="false"/>
          <w:color w:val="000000"/>
        </w:rPr>
        <w:t xml:space="preserve"> Шартты белгілері:</w:t>
      </w:r>
    </w:p>
    <w:bookmarkEnd w:id="16"/>
    <w:bookmarkStart w:name="z93" w:id="17"/>
    <w:p>
      <w:pPr>
        <w:spacing w:after="0"/>
        <w:ind w:left="0"/>
        <w:jc w:val="both"/>
      </w:pPr>
      <w:r>
        <w:rPr>
          <w:rFonts w:ascii="Times New Roman"/>
          <w:b w:val="false"/>
          <w:i w:val="false"/>
          <w:color w:val="000000"/>
          <w:sz w:val="28"/>
        </w:rPr>
        <w:t>            </w:t>
      </w:r>
    </w:p>
    <w:bookmarkEnd w:id="17"/>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2015 жылғы "2" шілдедегі</w:t>
            </w:r>
            <w:r>
              <w:br/>
            </w:r>
            <w:r>
              <w:rPr>
                <w:rFonts w:ascii="Times New Roman"/>
                <w:b w:val="false"/>
                <w:i w:val="false"/>
                <w:color w:val="000000"/>
                <w:sz w:val="20"/>
              </w:rPr>
              <w:t>№ 151 қаулысымен бекітілген</w:t>
            </w:r>
          </w:p>
        </w:tc>
      </w:tr>
    </w:tbl>
    <w:bookmarkStart w:name="z95" w:id="18"/>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w:t>
      </w:r>
    </w:p>
    <w:bookmarkEnd w:id="18"/>
    <w:bookmarkStart w:name="z96" w:id="19"/>
    <w:p>
      <w:pPr>
        <w:spacing w:after="0"/>
        <w:ind w:left="0"/>
        <w:jc w:val="left"/>
      </w:pPr>
      <w:r>
        <w:rPr>
          <w:rFonts w:ascii="Times New Roman"/>
          <w:b/>
          <w:i w:val="false"/>
          <w:color w:val="000000"/>
        </w:rPr>
        <w:t xml:space="preserve"> 1. Жалпы ережелер</w:t>
      </w:r>
    </w:p>
    <w:bookmarkEnd w:id="19"/>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қызметі (бұдан әрі – мемлекеттік көрсетілетін қызмет) Қазақстан Республикасының Инвестициялар және даму министрінің 2015 жылғы 28 сәуіріндегі № 501 бұйрығымен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стандартына (бұдан әрі – стандарт) сәйкес "Жамбыл облысы әкімдігінің табиғи ресурстар және табиғат пайдалануды реттеу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көрсетілетін қызмет нәтижелерін беру:</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www.egov.kz "электрондық үкіметтің" веб-порталы (бұдан-әрі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 пайдалы қазбалар жатқан алаңдарда құрылыс салуға, сондай-ақ олар жинақталған жерлерде жерасты құрылыстарын орналастыруға рұқсат беру.</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электрондық.</w:t>
      </w:r>
      <w:r>
        <w:br/>
      </w:r>
      <w:r>
        <w:rPr>
          <w:rFonts w:ascii="Times New Roman"/>
          <w:b w:val="false"/>
          <w:i w:val="false"/>
          <w:color w:val="000000"/>
          <w:sz w:val="28"/>
        </w:rPr>
        <w:t>
</w:t>
      </w:r>
    </w:p>
    <w:bookmarkStart w:name="z104" w:id="20"/>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20"/>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 өтінішті алған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 көрсетілетін қызметті алушының өтінішін 3 (үш) сағат ішінде ұсынылған талаптарға сәйкес келуін қарайды және көрсетілетін қызметті берушінің бөлімнің қызметкеріне орындауға береді;</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 көрсетілетін қызметті алушының өтінішін 7 (жеті) жұмыс күні ішінде қарайды, пайдалы қазбалар жатқан алаңдарда құрылыс салуға, сондай-ақ олар жинақталған жерлерде жерасты құрылыстарын орналастыруға рұқсат беру жобасын әзірлейді және көрсетілетін қызметті беруші басшысының орынбасарына қарауға жолдайды; </w:t>
      </w:r>
      <w:r>
        <w:br/>
      </w:r>
      <w:r>
        <w:rPr>
          <w:rFonts w:ascii="Times New Roman"/>
          <w:b w:val="false"/>
          <w:i w:val="false"/>
          <w:color w:val="000000"/>
          <w:sz w:val="28"/>
        </w:rPr>
        <w:t xml:space="preserve">
      5) </w:t>
      </w:r>
      <w:r>
        <w:rPr>
          <w:rFonts w:ascii="Times New Roman"/>
          <w:b w:val="false"/>
          <w:i w:val="false"/>
          <w:color w:val="000000"/>
          <w:sz w:val="28"/>
        </w:rPr>
        <w:t xml:space="preserve"> қызметті беруші басшысының орынбасары 1 (бір) сағат ішінде пайдалы қазбалар жатқан алаңдарда құрылыс салуға, сондай-ақ олар жинақталған жерлерде жерасты құрылыстарын орналастыруға рұқсат беру жобасын нысаналайды және көрсетілетін қызметті берушінің басшысына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қызметті берушінің басшысы 1 (бір) сағат ішінде пайдалы қазбалар жатқан алаңдарда құрылыс салуға, сондай-ақ олар жинақталған жерлерде жерасты құрылыстарын орналастыруға рұқсатқа қол қояды және көрсетілетін қызметті берушінің кеңсесіне жолдайды;</w:t>
      </w:r>
      <w:r>
        <w:br/>
      </w:r>
      <w:r>
        <w:rPr>
          <w:rFonts w:ascii="Times New Roman"/>
          <w:b w:val="false"/>
          <w:i w:val="false"/>
          <w:color w:val="000000"/>
          <w:sz w:val="28"/>
        </w:rPr>
        <w:t xml:space="preserve">
      7) </w:t>
      </w:r>
      <w:r>
        <w:rPr>
          <w:rFonts w:ascii="Times New Roman"/>
          <w:b w:val="false"/>
          <w:i w:val="false"/>
          <w:color w:val="000000"/>
          <w:sz w:val="28"/>
        </w:rPr>
        <w:t xml:space="preserve"> қызметті берушінің кеңсесі мемлекеттік көрсетілетін қызмет нәтижесін береді.</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xml:space="preserve">
      1) </w:t>
      </w:r>
      <w:r>
        <w:rPr>
          <w:rFonts w:ascii="Times New Roman"/>
          <w:b w:val="false"/>
          <w:i w:val="false"/>
          <w:color w:val="000000"/>
          <w:sz w:val="28"/>
        </w:rPr>
        <w:t xml:space="preserve">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 басшысының қарары;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 орынбасарының қарары;</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нәтижесін рәсімдеу және оларды көрсетілетін қызметті беруші басшысына қол қою үшін тапсыру;</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нәтижесін алушының кеңсесіне тапсыру.</w:t>
      </w:r>
      <w:r>
        <w:br/>
      </w:r>
      <w:r>
        <w:rPr>
          <w:rFonts w:ascii="Times New Roman"/>
          <w:b w:val="false"/>
          <w:i w:val="false"/>
          <w:color w:val="000000"/>
          <w:sz w:val="28"/>
        </w:rPr>
        <w:t>
</w:t>
      </w:r>
    </w:p>
    <w:bookmarkStart w:name="z120" w:id="21"/>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21"/>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 өтініш түскен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 2 (екі) сағат ішінде көрсетілетін қызметті алушының өтінішін қарайды және оларды көрсетілетін қызметті беруші басшысының орынбасарына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 көрсетілетін қызметті алушының өтінішін 3 (үш) сағат ішінде ұсынылған талаптарға сәйкес келуіне қарайды және көрсетілетін қызметті берушінің бөлімнің қызметкеріне орындауға береді;</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 көрсетілетін қызметті алушының өтінішін 7 (жеті) жұмыс күні ішінде қарайды, пайдалы қазбалар жатқан алаңдарда құрылыс салуға, сондай-ақ олар жинақталған жерлерде жерасты құрылыстарын орналастыруға рұқсат беру жобасын әзірлейді және көрсетілетін қызметті беруші басшысының орынбасарына қарауға жолдайды; </w:t>
      </w:r>
      <w:r>
        <w:br/>
      </w:r>
      <w:r>
        <w:rPr>
          <w:rFonts w:ascii="Times New Roman"/>
          <w:b w:val="false"/>
          <w:i w:val="false"/>
          <w:color w:val="000000"/>
          <w:sz w:val="28"/>
        </w:rPr>
        <w:t xml:space="preserve">
      5) </w:t>
      </w:r>
      <w:r>
        <w:rPr>
          <w:rFonts w:ascii="Times New Roman"/>
          <w:b w:val="false"/>
          <w:i w:val="false"/>
          <w:color w:val="000000"/>
          <w:sz w:val="28"/>
        </w:rPr>
        <w:t xml:space="preserve"> қызметті беруші басшысының орынбасары 1 (бір) сағат ішінде пайдалы қазбалар жатқан алаңдарда құрылыс салуға, сондай-ақ олар жинақталған жерлерде жерасты құрылыстарын орналастыруға рұқсат беру жобасын нысаналайды және көрсетілетін қызметті берушінің басшысына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қызметті берушінің басшысы 1 (бір) сағат ішінде пайдалы қазбалар жатқан алаңдарда құрылыс салуға, сондай-ақ олар жинақталған жерлерде жерасты құрылыстарын орналастыруға рұқсатқа қол қояды және көрсетілетін қызметті берушінің кеңсесіне жолдайды;</w:t>
      </w:r>
      <w:r>
        <w:br/>
      </w:r>
      <w:r>
        <w:rPr>
          <w:rFonts w:ascii="Times New Roman"/>
          <w:b w:val="false"/>
          <w:i w:val="false"/>
          <w:color w:val="000000"/>
          <w:sz w:val="28"/>
        </w:rPr>
        <w:t xml:space="preserve">
      7) </w:t>
      </w:r>
      <w:r>
        <w:rPr>
          <w:rFonts w:ascii="Times New Roman"/>
          <w:b w:val="false"/>
          <w:i w:val="false"/>
          <w:color w:val="000000"/>
          <w:sz w:val="28"/>
        </w:rPr>
        <w:t xml:space="preserve"> қызметті берушінің кеңсесі мемлекеттік көрсетілетін қызмет нәтижесін береді.</w:t>
      </w:r>
      <w:r>
        <w:br/>
      </w:r>
      <w:r>
        <w:rPr>
          <w:rFonts w:ascii="Times New Roman"/>
          <w:b w:val="false"/>
          <w:i w:val="false"/>
          <w:color w:val="000000"/>
          <w:sz w:val="28"/>
        </w:rPr>
        <w:t>
</w:t>
      </w:r>
    </w:p>
    <w:bookmarkStart w:name="z134" w:id="2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22"/>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Электрондық Үкімет Порталы арқылы мемлекеттік қызмет көрсетукезінде көрсетілетін қызметті беруші мен көрсетілетін қызметті алушының жүгіну және рәсімдердің (әрекеттердің) реттілігі тәртібін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жеке сәйкестендіру нөмірі және бизнес сәйкестендіру нөмірі және парольдің (Порталда тіркелмеген көрсетілетін қызметті алушылар үшін іске асырылады) көмегімен көрсетілетін қызметті беруші порталда тіркеу жүргізеді;</w:t>
      </w:r>
      <w:r>
        <w:br/>
      </w:r>
      <w:r>
        <w:rPr>
          <w:rFonts w:ascii="Times New Roman"/>
          <w:b w:val="false"/>
          <w:i w:val="false"/>
          <w:color w:val="000000"/>
          <w:sz w:val="28"/>
        </w:rPr>
        <w:t xml:space="preserve">
      2) </w:t>
      </w:r>
      <w:r>
        <w:rPr>
          <w:rFonts w:ascii="Times New Roman"/>
          <w:b w:val="false"/>
          <w:i w:val="false"/>
          <w:color w:val="000000"/>
          <w:sz w:val="28"/>
        </w:rPr>
        <w:t xml:space="preserve"> 1-үдеріс – қызмет алу үшін Порталда көрсетілетін қызметті алушы жеке сәйкестендіру нөмірін/бизнес сәйкестендіру нөмірін және паролін (авторизациялау үдерісі) енгізу үдерісі;</w:t>
      </w:r>
      <w:r>
        <w:br/>
      </w:r>
      <w:r>
        <w:rPr>
          <w:rFonts w:ascii="Times New Roman"/>
          <w:b w:val="false"/>
          <w:i w:val="false"/>
          <w:color w:val="000000"/>
          <w:sz w:val="28"/>
        </w:rPr>
        <w:t xml:space="preserve">
      3) </w:t>
      </w:r>
      <w:r>
        <w:rPr>
          <w:rFonts w:ascii="Times New Roman"/>
          <w:b w:val="false"/>
          <w:i w:val="false"/>
          <w:color w:val="000000"/>
          <w:sz w:val="28"/>
        </w:rPr>
        <w:t xml:space="preserve"> 1-шарт – жеке сәйкестендіру нөмірі/бизнес сәйкестендіру нөмірі және пароль арқылы тіркелген көрсетілетін қызметті алушы туралы мәліметтердің дұрыстығын Порталда тексеру;</w:t>
      </w:r>
      <w:r>
        <w:br/>
      </w:r>
      <w:r>
        <w:rPr>
          <w:rFonts w:ascii="Times New Roman"/>
          <w:b w:val="false"/>
          <w:i w:val="false"/>
          <w:color w:val="000000"/>
          <w:sz w:val="28"/>
        </w:rPr>
        <w:t xml:space="preserve">
      4) </w:t>
      </w:r>
      <w:r>
        <w:rPr>
          <w:rFonts w:ascii="Times New Roman"/>
          <w:b w:val="false"/>
          <w:i w:val="false"/>
          <w:color w:val="000000"/>
          <w:sz w:val="28"/>
        </w:rPr>
        <w:t xml:space="preserve"> 2-үдеріс – көрсетілетін қызметті алушының мәліметтерінде бұзушылықтар болуына байланысты авторизациядан бас тарту жөнінде Порталмен хабарлама қалыптастыру;</w:t>
      </w:r>
      <w:r>
        <w:br/>
      </w:r>
      <w:r>
        <w:rPr>
          <w:rFonts w:ascii="Times New Roman"/>
          <w:b w:val="false"/>
          <w:i w:val="false"/>
          <w:color w:val="000000"/>
          <w:sz w:val="28"/>
        </w:rPr>
        <w:t xml:space="preserve">
      5) </w:t>
      </w:r>
      <w:r>
        <w:rPr>
          <w:rFonts w:ascii="Times New Roman"/>
          <w:b w:val="false"/>
          <w:i w:val="false"/>
          <w:color w:val="000000"/>
          <w:sz w:val="28"/>
        </w:rPr>
        <w:t xml:space="preserve"> 3-үдеріс – көрсетілетін қызметті алушының осы Регламентте көрсетілген қызметті таңдауы, қызмет көрсету үшін экранға сұраныстың нысанын шығару және де үлгі талаптары мен оның құрылымын ескере отырып көрсетілетін қызметті алушының нысанды (мәліметтерді енгізу) толтыруы, Стандартта көрсетілген қажетті құжаттардың көшірмелерін электрондық түрінде сұраныс нысанына жалғау, сонымен қатар сұранысты куәландыру (қол қою) үшін көрсетілетін қызметті алушының электрондық сандық қолымен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 xml:space="preserve"> 2-шарт – Порталда электрондық сандық қолы тіркеу куәлігінің қолдану мерзімін және қайтарылған (күші жойылған) тіркеу куәліктерінің тізімінде жоқтығын, сонымен қатар сәйкестендіру мәліметтерінің сәйкестігін (сұраныста көрсетілген жеке сәйкестендіру нөмірі/бизнес сәйкестендіру нөмірі және электрондық сандық қолы тіркеу куәлігінде көрсетілген жеке сәйкестендіру нөмірі/бизнес сәйкестендіру нөмірі аралығын) тексеру;</w:t>
      </w:r>
      <w:r>
        <w:br/>
      </w:r>
      <w:r>
        <w:rPr>
          <w:rFonts w:ascii="Times New Roman"/>
          <w:b w:val="false"/>
          <w:i w:val="false"/>
          <w:color w:val="000000"/>
          <w:sz w:val="28"/>
        </w:rPr>
        <w:t xml:space="preserve">
      7) </w:t>
      </w:r>
      <w:r>
        <w:rPr>
          <w:rFonts w:ascii="Times New Roman"/>
          <w:b w:val="false"/>
          <w:i w:val="false"/>
          <w:color w:val="000000"/>
          <w:sz w:val="28"/>
        </w:rPr>
        <w:t xml:space="preserve"> 4-үдеріс – көрсетілетін қызметті алушының электрондық сандық қолымен расталмағандығына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5-үдеріс – көрсетілетін қызметті берушінің сұранысты өңдеуі үшін электрондық үкіметінің аумақтық шлюзі ақпараттық жұмыс орнына электрондық үкімет шлюзі арқылы көрсетілетін қызметті алушының электрондық сандық қолымен куәландырылған (қол қойылған) электрондық құжаттарды (көрсетілетін қызметті алушының сұранысын) жолдау;</w:t>
      </w:r>
      <w:r>
        <w:br/>
      </w:r>
      <w:r>
        <w:rPr>
          <w:rFonts w:ascii="Times New Roman"/>
          <w:b w:val="false"/>
          <w:i w:val="false"/>
          <w:color w:val="000000"/>
          <w:sz w:val="28"/>
        </w:rPr>
        <w:t xml:space="preserve">
      9) </w:t>
      </w:r>
      <w:r>
        <w:rPr>
          <w:rFonts w:ascii="Times New Roman"/>
          <w:b w:val="false"/>
          <w:i w:val="false"/>
          <w:color w:val="000000"/>
          <w:sz w:val="28"/>
        </w:rPr>
        <w:t xml:space="preserve"> 3-шарт – Стандартта көрсетілген және қызмет көрсетуге негіз болатын көрсетілетін қызметті алушының қосы жалғаған құжаттарының сәйкестігін көрсетілетін қызметті берушінің тексеруі;</w:t>
      </w:r>
      <w:r>
        <w:br/>
      </w:r>
      <w:r>
        <w:rPr>
          <w:rFonts w:ascii="Times New Roman"/>
          <w:b w:val="false"/>
          <w:i w:val="false"/>
          <w:color w:val="000000"/>
          <w:sz w:val="28"/>
        </w:rPr>
        <w:t xml:space="preserve">
      10) </w:t>
      </w:r>
      <w:r>
        <w:rPr>
          <w:rFonts w:ascii="Times New Roman"/>
          <w:b w:val="false"/>
          <w:i w:val="false"/>
          <w:color w:val="000000"/>
          <w:sz w:val="28"/>
        </w:rPr>
        <w:t xml:space="preserve">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11) </w:t>
      </w:r>
      <w:r>
        <w:rPr>
          <w:rFonts w:ascii="Times New Roman"/>
          <w:b w:val="false"/>
          <w:i w:val="false"/>
          <w:color w:val="000000"/>
          <w:sz w:val="28"/>
        </w:rPr>
        <w:t xml:space="preserve">       7- үдеріс – көрсетілетін қызметті алушының электрондық үкіметінің аумақтық шлюзі ақпараттық жұмыс орнымен қалыптастырылған қызметтің нәтижесін (электрондық құжат нысанындағы хабарлама) алуы. Көрсетілген мемлекеттік қызмет нәтижесі көрсетілетін қызметті берушінің уәкілетті тұлғасының электрондық сандық қолымен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10. </w:t>
      </w:r>
      <w:r>
        <w:rPr>
          <w:rFonts w:ascii="Times New Roman"/>
          <w:b w:val="false"/>
          <w:i w:val="false"/>
          <w:color w:val="000000"/>
          <w:sz w:val="28"/>
        </w:rPr>
        <w:t xml:space="preserve"> Портал арқылы мемлекеттік қызмет көрсету кезінде іске қосылатын ақпараттық жүйелерінің функционалдық өзара 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диаграммасымен келтірілген.</w:t>
      </w:r>
      <w:r>
        <w:br/>
      </w:r>
      <w:r>
        <w:rPr>
          <w:rFonts w:ascii="Times New Roman"/>
          <w:b w:val="false"/>
          <w:i w:val="false"/>
          <w:color w:val="000000"/>
          <w:sz w:val="28"/>
        </w:rPr>
        <w:t>
</w:t>
      </w:r>
    </w:p>
    <w:bookmarkStart w:name="z148" w:id="23"/>
    <w:p>
      <w:pPr>
        <w:spacing w:after="0"/>
        <w:ind w:left="0"/>
        <w:jc w:val="left"/>
      </w:pPr>
      <w:r>
        <w:rPr>
          <w:rFonts w:ascii="Times New Roman"/>
          <w:b/>
          <w:i w:val="false"/>
          <w:color w:val="000000"/>
        </w:rPr>
        <w:t xml:space="preserve"> 5. Қорытынды ережелер</w:t>
      </w:r>
    </w:p>
    <w:bookmarkEnd w:id="23"/>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алаңдарда құрылыс салуға,</w:t>
            </w:r>
            <w:r>
              <w:br/>
            </w:r>
            <w:r>
              <w:rPr>
                <w:rFonts w:ascii="Times New Roman"/>
                <w:b w:val="false"/>
                <w:i w:val="false"/>
                <w:color w:val="000000"/>
                <w:sz w:val="20"/>
              </w:rPr>
              <w:t>сондай-ақ жинақталған</w:t>
            </w:r>
            <w:r>
              <w:br/>
            </w:r>
            <w:r>
              <w:rPr>
                <w:rFonts w:ascii="Times New Roman"/>
                <w:b w:val="false"/>
                <w:i w:val="false"/>
                <w:color w:val="000000"/>
                <w:sz w:val="20"/>
              </w:rPr>
              <w:t>жерлерде жерасты</w:t>
            </w:r>
            <w:r>
              <w:br/>
            </w:r>
            <w:r>
              <w:rPr>
                <w:rFonts w:ascii="Times New Roman"/>
                <w:b w:val="false"/>
                <w:i w:val="false"/>
                <w:color w:val="000000"/>
                <w:sz w:val="20"/>
              </w:rPr>
              <w:t>құрылыстарын орналастыруға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регламентіне</w:t>
            </w:r>
            <w:r>
              <w:br/>
            </w:r>
            <w:r>
              <w:rPr>
                <w:rFonts w:ascii="Times New Roman"/>
                <w:b w:val="false"/>
                <w:i w:val="false"/>
                <w:color w:val="000000"/>
                <w:sz w:val="20"/>
              </w:rPr>
              <w:t>1- қосымша</w:t>
            </w:r>
          </w:p>
        </w:tc>
      </w:tr>
    </w:tbl>
    <w:bookmarkStart w:name="z151" w:id="24"/>
    <w:p>
      <w:pPr>
        <w:spacing w:after="0"/>
        <w:ind w:left="0"/>
        <w:jc w:val="left"/>
      </w:pPr>
      <w:r>
        <w:rPr>
          <w:rFonts w:ascii="Times New Roman"/>
          <w:b/>
          <w:i w:val="false"/>
          <w:color w:val="000000"/>
        </w:rPr>
        <w:t xml:space="preserve"> Портал арқылы мемлекеттік қызмет көрсету барысында функционалдық өзара әрекеттері диаграммасы</w:t>
      </w:r>
    </w:p>
    <w:bookmarkEnd w:id="2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25"/>
    <w:p>
      <w:pPr>
        <w:spacing w:after="0"/>
        <w:ind w:left="0"/>
        <w:jc w:val="left"/>
      </w:pPr>
      <w:r>
        <w:rPr>
          <w:rFonts w:ascii="Times New Roman"/>
          <w:b/>
          <w:i w:val="false"/>
          <w:color w:val="000000"/>
        </w:rPr>
        <w:t xml:space="preserve"> Шартты белгілер:</w:t>
      </w:r>
    </w:p>
    <w:bookmarkEnd w:id="25"/>
    <w:bookmarkStart w:name="z154" w:id="26"/>
    <w:p>
      <w:pPr>
        <w:spacing w:after="0"/>
        <w:ind w:left="0"/>
        <w:jc w:val="both"/>
      </w:pPr>
      <w:r>
        <w:rPr>
          <w:rFonts w:ascii="Times New Roman"/>
          <w:b w:val="false"/>
          <w:i w:val="false"/>
          <w:color w:val="000000"/>
          <w:sz w:val="28"/>
        </w:rPr>
        <w:t>            </w:t>
      </w:r>
    </w:p>
    <w:bookmarkEnd w:id="26"/>
    <w:p>
      <w:pPr>
        <w:spacing w:after="0"/>
        <w:ind w:left="0"/>
        <w:jc w:val="both"/>
      </w:pPr>
      <w:r>
        <w:drawing>
          <wp:inline distT="0" distB="0" distL="0" distR="0">
            <wp:extent cx="7302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02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алаңдарда құрылыс алуға,</w:t>
            </w:r>
            <w:r>
              <w:br/>
            </w:r>
            <w:r>
              <w:rPr>
                <w:rFonts w:ascii="Times New Roman"/>
                <w:b w:val="false"/>
                <w:i w:val="false"/>
                <w:color w:val="000000"/>
                <w:sz w:val="20"/>
              </w:rPr>
              <w:t>сондай-ақ жинақталған</w:t>
            </w:r>
            <w:r>
              <w:br/>
            </w:r>
            <w:r>
              <w:rPr>
                <w:rFonts w:ascii="Times New Roman"/>
                <w:b w:val="false"/>
                <w:i w:val="false"/>
                <w:color w:val="000000"/>
                <w:sz w:val="20"/>
              </w:rPr>
              <w:t>жерлерде жерасты</w:t>
            </w:r>
            <w:r>
              <w:br/>
            </w:r>
            <w:r>
              <w:rPr>
                <w:rFonts w:ascii="Times New Roman"/>
                <w:b w:val="false"/>
                <w:i w:val="false"/>
                <w:color w:val="000000"/>
                <w:sz w:val="20"/>
              </w:rPr>
              <w:t>құрылыстарын орналастыруға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регламентіне</w:t>
            </w:r>
            <w:r>
              <w:br/>
            </w:r>
            <w:r>
              <w:rPr>
                <w:rFonts w:ascii="Times New Roman"/>
                <w:b w:val="false"/>
                <w:i w:val="false"/>
                <w:color w:val="000000"/>
                <w:sz w:val="20"/>
              </w:rPr>
              <w:t>2-қосымша</w:t>
            </w:r>
          </w:p>
        </w:tc>
      </w:tr>
    </w:tbl>
    <w:bookmarkStart w:name="z156" w:id="2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7"/>
    <w:bookmarkStart w:name="z157" w:id="28"/>
    <w:p>
      <w:pPr>
        <w:spacing w:after="0"/>
        <w:ind w:left="0"/>
        <w:jc w:val="left"/>
      </w:pPr>
      <w:r>
        <w:rPr>
          <w:rFonts w:ascii="Times New Roman"/>
          <w:b/>
          <w:i w:val="false"/>
          <w:color w:val="000000"/>
        </w:rPr>
        <w:t xml:space="preserve"> "Пайдалы қазбалар жатқан алаңдарда құрылыс салуға, сондай-ақ олар жинақталған жерлерде жерасты құрылыстарын орналастыруға рұқсат беру"</w:t>
      </w:r>
    </w:p>
    <w:bookmarkEnd w:id="28"/>
    <w:bookmarkStart w:name="z158" w:id="29"/>
    <w:p>
      <w:pPr>
        <w:spacing w:after="0"/>
        <w:ind w:left="0"/>
        <w:jc w:val="left"/>
      </w:pPr>
      <w:r>
        <w:rPr>
          <w:rFonts w:ascii="Times New Roman"/>
          <w:b/>
          <w:i w:val="false"/>
          <w:color w:val="000000"/>
        </w:rPr>
        <w:t xml:space="preserve"> А. Қызмет берушінің кеңсесі арқылы мемлекеттік қызмет көрсету</w:t>
      </w:r>
    </w:p>
    <w:bookmarkEnd w:id="29"/>
    <w:bookmarkStart w:name="z159" w:id="30"/>
    <w:p>
      <w:pPr>
        <w:spacing w:after="0"/>
        <w:ind w:left="0"/>
        <w:jc w:val="left"/>
      </w:pPr>
    </w:p>
    <w:bookmarkEnd w:id="30"/>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81400"/>
                    </a:xfrm>
                    <a:prstGeom prst="rect">
                      <a:avLst/>
                    </a:prstGeom>
                  </pic:spPr>
                </pic:pic>
              </a:graphicData>
            </a:graphic>
          </wp:inline>
        </w:drawing>
      </w:r>
    </w:p>
    <w:p>
      <w:pPr>
        <w:spacing w:after="0"/>
        <w:ind w:left="0"/>
        <w:jc w:val="left"/>
      </w:pPr>
      <w:r>
        <w:br/>
      </w:r>
    </w:p>
    <w:bookmarkStart w:name="z160" w:id="31"/>
    <w:p>
      <w:pPr>
        <w:spacing w:after="0"/>
        <w:ind w:left="0"/>
        <w:jc w:val="left"/>
      </w:pPr>
      <w:r>
        <w:rPr>
          <w:rFonts w:ascii="Times New Roman"/>
          <w:b/>
          <w:i w:val="false"/>
          <w:color w:val="000000"/>
        </w:rPr>
        <w:t xml:space="preserve"> Б. Портал арқылы мемлекеттік қызмет көрсету</w:t>
      </w:r>
    </w:p>
    <w:bookmarkEnd w:id="31"/>
    <w:bookmarkStart w:name="z161" w:id="32"/>
    <w:p>
      <w:pPr>
        <w:spacing w:after="0"/>
        <w:ind w:left="0"/>
        <w:jc w:val="left"/>
      </w:pPr>
    </w:p>
    <w:bookmarkEnd w:id="32"/>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927600"/>
                    </a:xfrm>
                    <a:prstGeom prst="rect">
                      <a:avLst/>
                    </a:prstGeom>
                  </pic:spPr>
                </pic:pic>
              </a:graphicData>
            </a:graphic>
          </wp:inline>
        </w:drawing>
      </w:r>
    </w:p>
    <w:p>
      <w:pPr>
        <w:spacing w:after="0"/>
        <w:ind w:left="0"/>
        <w:jc w:val="left"/>
      </w:pPr>
      <w:r>
        <w:br/>
      </w:r>
    </w:p>
    <w:bookmarkStart w:name="z162" w:id="33"/>
    <w:p>
      <w:pPr>
        <w:spacing w:after="0"/>
        <w:ind w:left="0"/>
        <w:jc w:val="left"/>
      </w:pPr>
    </w:p>
    <w:bookmarkEnd w:id="33"/>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87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 шілдедегі</w:t>
            </w:r>
            <w:r>
              <w:br/>
            </w:r>
            <w:r>
              <w:rPr>
                <w:rFonts w:ascii="Times New Roman"/>
                <w:b w:val="false"/>
                <w:i w:val="false"/>
                <w:color w:val="000000"/>
                <w:sz w:val="20"/>
              </w:rPr>
              <w:t>№ 151 қаулысымен бекітілген</w:t>
            </w:r>
          </w:p>
        </w:tc>
      </w:tr>
    </w:tbl>
    <w:bookmarkStart w:name="z164" w:id="34"/>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w:t>
      </w:r>
    </w:p>
    <w:bookmarkEnd w:id="34"/>
    <w:bookmarkStart w:name="z165" w:id="35"/>
    <w:p>
      <w:pPr>
        <w:spacing w:after="0"/>
        <w:ind w:left="0"/>
        <w:jc w:val="left"/>
      </w:pPr>
      <w:r>
        <w:rPr>
          <w:rFonts w:ascii="Times New Roman"/>
          <w:b/>
          <w:i w:val="false"/>
          <w:color w:val="000000"/>
        </w:rPr>
        <w:t xml:space="preserve"> 1. Жалпы ережелер</w:t>
      </w:r>
    </w:p>
    <w:bookmarkEnd w:id="3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қызметі (бұдан әрі – мемлекеттік көрсетілетін қызмет) Қазақстан Республикасының Инвестициялар және даму министрінің 2015 жылғы 28 сәуіріндегі № 501 бұйрығымен бекітілген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стандартына (бұдан әрі – стандарт) сәйкес "Жамбыл облысы әкімдігінің табиғи ресурстар және табиғат пайдалануды реттеу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 барлаумен немесе өндірумен байланысты емес жерасты құрылыстарын салуға және (немесе) пайдалануға келісімшарт. </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нәтижесін беру нысаны: қағаз түрінде.</w:t>
      </w:r>
      <w:r>
        <w:br/>
      </w:r>
      <w:r>
        <w:rPr>
          <w:rFonts w:ascii="Times New Roman"/>
          <w:b w:val="false"/>
          <w:i w:val="false"/>
          <w:color w:val="000000"/>
          <w:sz w:val="28"/>
        </w:rPr>
        <w:t>
</w:t>
      </w:r>
    </w:p>
    <w:bookmarkStart w:name="z171" w:id="36"/>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36"/>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 өтінішті алған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 көрсетілетін қызметті алушының өтінішін 3 (үш) сағат ішінде ұсынылған талаптарға сәйкес келуін қарайды және көрсетілетін қызметті берушінің бөлімнің қызметкеріне орындауға береді;</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 көрсетілетін қызметті алушының өтінішін күнтізбелік 12 (он екі) күн ішінде қарайды, барлаумен немесе өндірумен байланысты емес жерасты құрылыстарын салуға және (немесе) пайдалануға келісімшарт жобасын әзірлейді және көрсетілетін қызметті беруші басшысының орынбасарына қарауға жолдайды. </w:t>
      </w:r>
      <w:r>
        <w:br/>
      </w:r>
      <w:r>
        <w:rPr>
          <w:rFonts w:ascii="Times New Roman"/>
          <w:b w:val="false"/>
          <w:i w:val="false"/>
          <w:color w:val="000000"/>
          <w:sz w:val="28"/>
        </w:rPr>
        <w:t xml:space="preserve">
      5) </w:t>
      </w:r>
      <w:r>
        <w:rPr>
          <w:rFonts w:ascii="Times New Roman"/>
          <w:b w:val="false"/>
          <w:i w:val="false"/>
          <w:color w:val="000000"/>
          <w:sz w:val="28"/>
        </w:rPr>
        <w:t xml:space="preserve"> қызметті беруші басшысының орынбасары 1 (бір) сағат ішінде барлаумен немесе өндірумен байланысты емес жерасты құрылыстарын салуға және (немесе) пайдалануға келісімшарт жобасын нысаналайды және көрсетілетін қызметті берушінің басшысына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қызметті берушінің басшысы 1 (бір) сағат ішінде барлаумен немесе өндірумен байланысты емес жерасты құрылыстарын салуға және (немесе) пайдалануға келісімшартқа қол қояды және көрсетілетін қызметті берушінің кеңсесіне жолдайды;</w:t>
      </w:r>
      <w:r>
        <w:br/>
      </w:r>
      <w:r>
        <w:rPr>
          <w:rFonts w:ascii="Times New Roman"/>
          <w:b w:val="false"/>
          <w:i w:val="false"/>
          <w:color w:val="000000"/>
          <w:sz w:val="28"/>
        </w:rPr>
        <w:t xml:space="preserve">
      7) </w:t>
      </w:r>
      <w:r>
        <w:rPr>
          <w:rFonts w:ascii="Times New Roman"/>
          <w:b w:val="false"/>
          <w:i w:val="false"/>
          <w:color w:val="000000"/>
          <w:sz w:val="28"/>
        </w:rPr>
        <w:t xml:space="preserve"> қызметті берушінің кеңсесі мемлекеттік көрсетілетін қызмет нәтижесін береді.</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xml:space="preserve">
      1) </w:t>
      </w:r>
      <w:r>
        <w:rPr>
          <w:rFonts w:ascii="Times New Roman"/>
          <w:b w:val="false"/>
          <w:i w:val="false"/>
          <w:color w:val="000000"/>
          <w:sz w:val="28"/>
        </w:rPr>
        <w:t xml:space="preserve">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 басшысының қарары;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 орынбасарының қарары;</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нәтижесін рәсімдеу және оларды көрсетілетін қызметті беруші басшысына қол қою үшін тапсыру;</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нәтижесін алушының кеңсесіне тапсыру.</w:t>
      </w:r>
      <w:r>
        <w:br/>
      </w:r>
      <w:r>
        <w:rPr>
          <w:rFonts w:ascii="Times New Roman"/>
          <w:b w:val="false"/>
          <w:i w:val="false"/>
          <w:color w:val="000000"/>
          <w:sz w:val="28"/>
        </w:rPr>
        <w:t>
</w:t>
      </w:r>
    </w:p>
    <w:bookmarkStart w:name="z187" w:id="37"/>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37"/>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қызмет беруші кеңсесінің қызметкері өтінішті алған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 көрсетілетін қызметті алушының өтінішін 3 (үш) сағат ішінде ұсынылған талаптарға сәйкес келуін қарайды және көрсетілетін қызметті берушінің бөлімнің қызметкеріне орындауға береді;</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 көрсетілетін қызметті алушының өтінішін күнтізбелік 12 (он екі) күн ішінде қарайды, барлаумен немесе өндірумен байланысты емес жерасты құрылыстарын салуға және (немесе) пайдалануға келісімшарт жобасын әзірлейді және көрсетілетін қызметті беруші басшысының орынбасарына қарауға жолдайды; </w:t>
      </w:r>
      <w:r>
        <w:br/>
      </w:r>
      <w:r>
        <w:rPr>
          <w:rFonts w:ascii="Times New Roman"/>
          <w:b w:val="false"/>
          <w:i w:val="false"/>
          <w:color w:val="000000"/>
          <w:sz w:val="28"/>
        </w:rPr>
        <w:t xml:space="preserve">
      5) </w:t>
      </w:r>
      <w:r>
        <w:rPr>
          <w:rFonts w:ascii="Times New Roman"/>
          <w:b w:val="false"/>
          <w:i w:val="false"/>
          <w:color w:val="000000"/>
          <w:sz w:val="28"/>
        </w:rPr>
        <w:t xml:space="preserve"> қызметті беруші басшысының орынбасары 1 (бір) сағат ішінде барлаумен немесе өндірумен байланысты емес жерасты құрылыстарын салуға және (немесе) пайдалануға келісімшарт жобасын нысаналайды және көрсетілетін қызметті берушінің басшысына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қызметті берушінің басшысы 1 (бір) сағат ішінде барлаумен немесе өндірумен байланысты емес жерасты құрылыстарын салуға және (немесе) пайдалануға келісімшартқа қол қояды және көрсетілетін қызметті берушінің кеңсесіне жолдайды;</w:t>
      </w:r>
      <w:r>
        <w:br/>
      </w:r>
      <w:r>
        <w:rPr>
          <w:rFonts w:ascii="Times New Roman"/>
          <w:b w:val="false"/>
          <w:i w:val="false"/>
          <w:color w:val="000000"/>
          <w:sz w:val="28"/>
        </w:rPr>
        <w:t xml:space="preserve">
      7) </w:t>
      </w:r>
      <w:r>
        <w:rPr>
          <w:rFonts w:ascii="Times New Roman"/>
          <w:b w:val="false"/>
          <w:i w:val="false"/>
          <w:color w:val="000000"/>
          <w:sz w:val="28"/>
        </w:rPr>
        <w:t xml:space="preserve"> қызметті берушінің кеңсесі мемлекеттік көрсетілетін қызмет нәтижесін береді.</w:t>
      </w:r>
      <w:r>
        <w:br/>
      </w:r>
      <w:r>
        <w:rPr>
          <w:rFonts w:ascii="Times New Roman"/>
          <w:b w:val="false"/>
          <w:i w:val="false"/>
          <w:color w:val="000000"/>
          <w:sz w:val="28"/>
        </w:rPr>
        <w:t>
</w:t>
      </w:r>
    </w:p>
    <w:bookmarkStart w:name="z201" w:id="38"/>
    <w:p>
      <w:pPr>
        <w:spacing w:after="0"/>
        <w:ind w:left="0"/>
        <w:jc w:val="left"/>
      </w:pPr>
      <w:r>
        <w:rPr>
          <w:rFonts w:ascii="Times New Roman"/>
          <w:b/>
          <w:i w:val="false"/>
          <w:color w:val="000000"/>
        </w:rPr>
        <w:t xml:space="preserve"> 4. Қорытынды ережелер</w:t>
      </w:r>
    </w:p>
    <w:bookmarkEnd w:id="38"/>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 байланысты</w:t>
            </w:r>
            <w:r>
              <w:br/>
            </w:r>
            <w:r>
              <w:rPr>
                <w:rFonts w:ascii="Times New Roman"/>
                <w:b w:val="false"/>
                <w:i w:val="false"/>
                <w:color w:val="000000"/>
                <w:sz w:val="20"/>
              </w:rPr>
              <w:t>емес жерасты құрылыстарын салуға және</w:t>
            </w:r>
            <w:r>
              <w:br/>
            </w:r>
            <w:r>
              <w:rPr>
                <w:rFonts w:ascii="Times New Roman"/>
                <w:b w:val="false"/>
                <w:i w:val="false"/>
                <w:color w:val="000000"/>
                <w:sz w:val="20"/>
              </w:rPr>
              <w:t>(немесе) пайдалануға келісімшарттар жасасу"</w:t>
            </w:r>
            <w:r>
              <w:br/>
            </w:r>
            <w:r>
              <w:rPr>
                <w:rFonts w:ascii="Times New Roman"/>
                <w:b w:val="false"/>
                <w:i w:val="false"/>
                <w:color w:val="000000"/>
                <w:sz w:val="20"/>
              </w:rPr>
              <w:t>мемлекеттік қызметін көрсету регламентіне</w:t>
            </w:r>
            <w:r>
              <w:br/>
            </w:r>
            <w:r>
              <w:rPr>
                <w:rFonts w:ascii="Times New Roman"/>
                <w:b w:val="false"/>
                <w:i w:val="false"/>
                <w:color w:val="000000"/>
                <w:sz w:val="20"/>
              </w:rPr>
              <w:t>1-қосымша</w:t>
            </w:r>
          </w:p>
        </w:tc>
      </w:tr>
    </w:tbl>
    <w:bookmarkStart w:name="z205" w:id="3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9"/>
    <w:bookmarkStart w:name="z206" w:id="40"/>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w:t>
      </w:r>
    </w:p>
    <w:bookmarkEnd w:id="40"/>
    <w:bookmarkStart w:name="z207" w:id="41"/>
    <w:p>
      <w:pPr>
        <w:spacing w:after="0"/>
        <w:ind w:left="0"/>
        <w:jc w:val="left"/>
      </w:pPr>
      <w:r>
        <w:rPr>
          <w:rFonts w:ascii="Times New Roman"/>
          <w:b/>
          <w:i w:val="false"/>
          <w:color w:val="000000"/>
        </w:rPr>
        <w:t xml:space="preserve"> қызметті берушінің кеңсесі арқылы мемлекеттік қызмет көрсету</w:t>
      </w:r>
    </w:p>
    <w:bookmarkEnd w:id="41"/>
    <w:bookmarkStart w:name="z208" w:id="42"/>
    <w:p>
      <w:pPr>
        <w:spacing w:after="0"/>
        <w:ind w:left="0"/>
        <w:jc w:val="left"/>
      </w:pPr>
    </w:p>
    <w:bookmarkEnd w:id="42"/>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32200"/>
                    </a:xfrm>
                    <a:prstGeom prst="rect">
                      <a:avLst/>
                    </a:prstGeom>
                  </pic:spPr>
                </pic:pic>
              </a:graphicData>
            </a:graphic>
          </wp:inline>
        </w:drawing>
      </w:r>
    </w:p>
    <w:p>
      <w:pPr>
        <w:spacing w:after="0"/>
        <w:ind w:left="0"/>
        <w:jc w:val="left"/>
      </w:pPr>
      <w:r>
        <w:br/>
      </w:r>
    </w:p>
    <w:bookmarkStart w:name="z209" w:id="43"/>
    <w:p>
      <w:pPr>
        <w:spacing w:after="0"/>
        <w:ind w:left="0"/>
        <w:jc w:val="left"/>
      </w:pPr>
      <w:r>
        <w:rPr>
          <w:rFonts w:ascii="Times New Roman"/>
          <w:b/>
          <w:i w:val="false"/>
          <w:color w:val="000000"/>
        </w:rPr>
        <w:t xml:space="preserve"> Шартты белгілері:</w:t>
      </w:r>
    </w:p>
    <w:bookmarkEnd w:id="4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 шілдедегі</w:t>
            </w:r>
            <w:r>
              <w:br/>
            </w:r>
            <w:r>
              <w:rPr>
                <w:rFonts w:ascii="Times New Roman"/>
                <w:b w:val="false"/>
                <w:i w:val="false"/>
                <w:color w:val="000000"/>
                <w:sz w:val="20"/>
              </w:rPr>
              <w:t xml:space="preserve">№ 151 қаулысымен бекітілген </w:t>
            </w:r>
          </w:p>
        </w:tc>
      </w:tr>
    </w:tbl>
    <w:bookmarkStart w:name="z213" w:id="44"/>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 мемлекеттік көрсетілетін қызмет регламенті</w:t>
      </w:r>
    </w:p>
    <w:bookmarkEnd w:id="44"/>
    <w:bookmarkStart w:name="z214" w:id="45"/>
    <w:p>
      <w:pPr>
        <w:spacing w:after="0"/>
        <w:ind w:left="0"/>
        <w:jc w:val="left"/>
      </w:pPr>
      <w:r>
        <w:rPr>
          <w:rFonts w:ascii="Times New Roman"/>
          <w:b/>
          <w:i w:val="false"/>
          <w:color w:val="000000"/>
        </w:rPr>
        <w:t xml:space="preserve"> Жалпы ережелер</w:t>
      </w:r>
    </w:p>
    <w:bookmarkEnd w:id="4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"Кең таралған пайдалы қазбаларды барлауға, өндіруге келісімшарттар жасасу, оларды тіркеу және сақтау" мемлекеттік көрсетілетін қызметі (бұдан әрі – мемлекеттік көрсетілетін қызмет) Қазақстан Республикасының Инвестициялар және даму министрінің 2015 жылғы 28 сәуіріндегі №501 бұйрығымен бекітілген "Кең таралған пайдалы қазбаларды барлауға, өндіруге келісімшарттар жасасу, оларды тіркеу және сақтау" мемлекеттік көрсетілетін қызмет стандартына (бұдан әрі – стандарт) сәйкес "Жамбыл облысы әкімдігінің табиғи ресурстар және табиғат пайдалануды реттеу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 нәтижесі – қол қойылған және тіркелген кең таралған пайдалы қазбаларды барлауға, өндіруге арналған келісімшарт. </w:t>
      </w:r>
      <w:r>
        <w:br/>
      </w:r>
      <w:r>
        <w:rPr>
          <w:rFonts w:ascii="Times New Roman"/>
          <w:b w:val="false"/>
          <w:i w:val="false"/>
          <w:color w:val="000000"/>
          <w:sz w:val="28"/>
        </w:rPr>
        <w:t>
</w:t>
      </w:r>
    </w:p>
    <w:bookmarkStart w:name="z219" w:id="46"/>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46"/>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 өтінішті алған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 көрсетілетін қызметті алушының өтінішін 3 (үш) сағат ішінде ұсынылған талаптарға сәйкес келуін қарайды және көрсетілетін қызметті берушінің бөлімнің қызметкеріне орындауға береді;</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 көрсетілетін қызметті алушының өтінішін 12 (он екі) жұмыс күні ішінде қарайды, кең таралған пайдалы қазбаларды барлауға, өндіруге арналған келісімшарт жобасын әзірлейді және көрсетілетін қызметті беруші басшысының орынбасарына қарауға жолдайды. </w:t>
      </w:r>
      <w:r>
        <w:br/>
      </w:r>
      <w:r>
        <w:rPr>
          <w:rFonts w:ascii="Times New Roman"/>
          <w:b w:val="false"/>
          <w:i w:val="false"/>
          <w:color w:val="000000"/>
          <w:sz w:val="28"/>
        </w:rPr>
        <w:t xml:space="preserve">
      5) </w:t>
      </w:r>
      <w:r>
        <w:rPr>
          <w:rFonts w:ascii="Times New Roman"/>
          <w:b w:val="false"/>
          <w:i w:val="false"/>
          <w:color w:val="000000"/>
          <w:sz w:val="28"/>
        </w:rPr>
        <w:t xml:space="preserve"> қызметті беруші басшысының орынбасары 1 (бір) сағат ішінде кең таралған пайдалы қазбаларды барлауға, өндіруге арналған келісімшарт жобасын нысаналайды және көрсетілетін қызметті берушінің басшысына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қызметті берушінің басшысы 1 (бір) сағат ішінде кең таралған пайдалы қазбаларды барлауға, өндіруге арналған келісімшартқа қол қояды және көрсетілетін қызметті берушінің кеңсесіне жолдайды;</w:t>
      </w:r>
      <w:r>
        <w:br/>
      </w:r>
      <w:r>
        <w:rPr>
          <w:rFonts w:ascii="Times New Roman"/>
          <w:b w:val="false"/>
          <w:i w:val="false"/>
          <w:color w:val="000000"/>
          <w:sz w:val="28"/>
        </w:rPr>
        <w:t xml:space="preserve">
      7) </w:t>
      </w:r>
      <w:r>
        <w:rPr>
          <w:rFonts w:ascii="Times New Roman"/>
          <w:b w:val="false"/>
          <w:i w:val="false"/>
          <w:color w:val="000000"/>
          <w:sz w:val="28"/>
        </w:rPr>
        <w:t xml:space="preserve"> қызметті берушінің кеңсесі мемлекеттік көрсетілетін қызмет нәтижесін береді.</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xml:space="preserve">
      1) </w:t>
      </w:r>
      <w:r>
        <w:rPr>
          <w:rFonts w:ascii="Times New Roman"/>
          <w:b w:val="false"/>
          <w:i w:val="false"/>
          <w:color w:val="000000"/>
          <w:sz w:val="28"/>
        </w:rPr>
        <w:t xml:space="preserve">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 басшысының қарары;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 орынбасарының қарары;</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нәтижесін рәсімдеу және оларды көрсетілетін қызметті беруші басшысына қол қою үшін тапсыру;</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нәтижесін алушының кеңсесіне тапсыру.</w:t>
      </w:r>
      <w:r>
        <w:br/>
      </w:r>
      <w:r>
        <w:rPr>
          <w:rFonts w:ascii="Times New Roman"/>
          <w:b w:val="false"/>
          <w:i w:val="false"/>
          <w:color w:val="000000"/>
          <w:sz w:val="28"/>
        </w:rPr>
        <w:t>
</w:t>
      </w:r>
    </w:p>
    <w:bookmarkStart w:name="z235" w:id="47"/>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47"/>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 өтініш түскен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 2 (екі) сағат ішінде көрсетілетін қызметті алушының өтінішін қарайды және оларды көрсетілетін қызметті беруші басшысының орынбасарына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 көрсетілетін қызметті алушының өтінішін 3 (үш) сағат ішінде ұсынылған талаптарға сәйкес келуіне қарайды және көрсетілетін қызметті берушінің бөлімнің қызметкеріне орындауға береді;</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 көрсетілетін қызметті алушының өтінішін 12 (он екі) жұмыс күні ішінде қарайды, кең таралған пайдалы қазбаларды барлауға, өндіруге арналған келісімшарт жобасын әзірлейді және көрсетілетін қызметті беруші басшысының орынбасарына қарауға жолдайды. </w:t>
      </w:r>
      <w:r>
        <w:br/>
      </w:r>
      <w:r>
        <w:rPr>
          <w:rFonts w:ascii="Times New Roman"/>
          <w:b w:val="false"/>
          <w:i w:val="false"/>
          <w:color w:val="000000"/>
          <w:sz w:val="28"/>
        </w:rPr>
        <w:t xml:space="preserve">
      5) </w:t>
      </w:r>
      <w:r>
        <w:rPr>
          <w:rFonts w:ascii="Times New Roman"/>
          <w:b w:val="false"/>
          <w:i w:val="false"/>
          <w:color w:val="000000"/>
          <w:sz w:val="28"/>
        </w:rPr>
        <w:t xml:space="preserve"> қызметті беруші басшысының орынбасары 1 (бір) сағат ішінде кең таралған пайдалы қазбаларды барлауға, өндіруге арналған келісімшарт жобасын нысаналайды және көрсетілетін қызметті берушінің басшысына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қызметті берушінің басшысы 1 (бір) сағат ішінде кең таралған пайдалы қазбаларды барлауға, өндіруге арналған келісімшартқа қол қояды және көрсетілетін қызметті берушінің кеңсесіне жолдайды;</w:t>
      </w:r>
      <w:r>
        <w:br/>
      </w:r>
      <w:r>
        <w:rPr>
          <w:rFonts w:ascii="Times New Roman"/>
          <w:b w:val="false"/>
          <w:i w:val="false"/>
          <w:color w:val="000000"/>
          <w:sz w:val="28"/>
        </w:rPr>
        <w:t xml:space="preserve">
      7) </w:t>
      </w:r>
      <w:r>
        <w:rPr>
          <w:rFonts w:ascii="Times New Roman"/>
          <w:b w:val="false"/>
          <w:i w:val="false"/>
          <w:color w:val="000000"/>
          <w:sz w:val="28"/>
        </w:rPr>
        <w:t xml:space="preserve"> қызметті берушінің кеңсесі мемлекеттік көрсетілетін қызмет нәтижесін 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Қорытынды ережелер</w:t>
      </w:r>
    </w:p>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"Кең таралған пайдалы</w:t>
      </w:r>
      <w:r>
        <w:br/>
      </w:r>
      <w:r>
        <w:rPr>
          <w:rFonts w:ascii="Times New Roman"/>
          <w:b w:val="false"/>
          <w:i w:val="false"/>
          <w:color w:val="000000"/>
          <w:sz w:val="28"/>
        </w:rPr>
        <w:t>қазбаларды барлауға,</w:t>
      </w:r>
      <w:r>
        <w:br/>
      </w:r>
      <w:r>
        <w:rPr>
          <w:rFonts w:ascii="Times New Roman"/>
          <w:b w:val="false"/>
          <w:i w:val="false"/>
          <w:color w:val="000000"/>
          <w:sz w:val="28"/>
        </w:rPr>
        <w:t>өндіруге келісімшарттар жасасу,</w:t>
      </w:r>
      <w:r>
        <w:br/>
      </w:r>
      <w:r>
        <w:rPr>
          <w:rFonts w:ascii="Times New Roman"/>
          <w:b w:val="false"/>
          <w:i w:val="false"/>
          <w:color w:val="000000"/>
          <w:sz w:val="28"/>
        </w:rPr>
        <w:t>оларды тіркеу және сақтау"</w:t>
      </w:r>
      <w:r>
        <w:br/>
      </w:r>
      <w:r>
        <w:rPr>
          <w:rFonts w:ascii="Times New Roman"/>
          <w:b w:val="false"/>
          <w:i w:val="false"/>
          <w:color w:val="000000"/>
          <w:sz w:val="28"/>
        </w:rPr>
        <w:t>мемлекеттік қызметін көрсету</w:t>
      </w:r>
      <w:r>
        <w:br/>
      </w:r>
      <w:r>
        <w:rPr>
          <w:rFonts w:ascii="Times New Roman"/>
          <w:b w:val="false"/>
          <w:i w:val="false"/>
          <w:color w:val="000000"/>
          <w:sz w:val="28"/>
        </w:rPr>
        <w:t>регламентіне 1-қосымша</w:t>
      </w:r>
      <w:r>
        <w:br/>
      </w:r>
      <w:r>
        <w:rPr>
          <w:rFonts w:ascii="Times New Roman"/>
          <w:b w:val="false"/>
          <w:i w:val="false"/>
          <w:color w:val="000000"/>
          <w:sz w:val="28"/>
        </w:rPr>
        <w:t>
</w:t>
      </w:r>
    </w:p>
    <w:bookmarkStart w:name="z252" w:id="4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8"/>
    <w:bookmarkStart w:name="z253" w:id="49"/>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 </w:t>
      </w:r>
      <w:r>
        <w:rPr>
          <w:rFonts w:ascii="Times New Roman"/>
          <w:b/>
          <w:i w:val="false"/>
          <w:color w:val="000000"/>
        </w:rPr>
        <w:t>қызметті берушінің кеңсесі арқылы мемлекеттік қызмет көрсету</w:t>
      </w:r>
    </w:p>
    <w:bookmarkEnd w:id="49"/>
    <w:bookmarkStart w:name="z255" w:id="50"/>
    <w:p>
      <w:pPr>
        <w:spacing w:after="0"/>
        <w:ind w:left="0"/>
        <w:jc w:val="left"/>
      </w:pPr>
    </w:p>
    <w:bookmarkEnd w:id="50"/>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06800"/>
                    </a:xfrm>
                    <a:prstGeom prst="rect">
                      <a:avLst/>
                    </a:prstGeom>
                  </pic:spPr>
                </pic:pic>
              </a:graphicData>
            </a:graphic>
          </wp:inline>
        </w:drawing>
      </w:r>
    </w:p>
    <w:p>
      <w:pPr>
        <w:spacing w:after="0"/>
        <w:ind w:left="0"/>
        <w:jc w:val="left"/>
      </w:pPr>
      <w:r>
        <w:br/>
      </w:r>
    </w:p>
    <w:bookmarkStart w:name="z256" w:id="51"/>
    <w:p>
      <w:pPr>
        <w:spacing w:after="0"/>
        <w:ind w:left="0"/>
        <w:jc w:val="left"/>
      </w:pPr>
      <w:r>
        <w:rPr>
          <w:rFonts w:ascii="Times New Roman"/>
          <w:b/>
          <w:i w:val="false"/>
          <w:color w:val="000000"/>
        </w:rPr>
        <w:t xml:space="preserve"> Шартты белгілері:</w:t>
      </w:r>
    </w:p>
    <w:bookmarkEnd w:id="51"/>
    <w:bookmarkStart w:name="z257" w:id="52"/>
    <w:p>
      <w:pPr>
        <w:spacing w:after="0"/>
        <w:ind w:left="0"/>
        <w:jc w:val="left"/>
      </w:pPr>
    </w:p>
    <w:bookmarkEnd w:id="52"/>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35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 шілдедегі</w:t>
            </w:r>
            <w:r>
              <w:br/>
            </w:r>
            <w:r>
              <w:rPr>
                <w:rFonts w:ascii="Times New Roman"/>
                <w:b w:val="false"/>
                <w:i w:val="false"/>
                <w:color w:val="000000"/>
                <w:sz w:val="20"/>
              </w:rPr>
              <w:t xml:space="preserve">№ 151 қаулысымен бекітілген </w:t>
            </w:r>
          </w:p>
        </w:tc>
      </w:tr>
    </w:tbl>
    <w:bookmarkStart w:name="z264" w:id="53"/>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w:t>
      </w:r>
    </w:p>
    <w:bookmarkEnd w:id="53"/>
    <w:bookmarkStart w:name="z265" w:id="54"/>
    <w:p>
      <w:pPr>
        <w:spacing w:after="0"/>
        <w:ind w:left="0"/>
        <w:jc w:val="left"/>
      </w:pPr>
      <w:r>
        <w:rPr>
          <w:rFonts w:ascii="Times New Roman"/>
          <w:b/>
          <w:i w:val="false"/>
          <w:color w:val="000000"/>
        </w:rPr>
        <w:t xml:space="preserve"> 1. Жалпы ережелер</w:t>
      </w:r>
    </w:p>
    <w:bookmarkEnd w:id="5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қызметі (бұдан әрі – мемлекеттік көрсетілетін қызмет) Қазақстан Республикасының Инвестициялар және даму министрінің 2015 жылғы 28 сәуіріндегі № 501 бұйрығымен бекітілген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стандартына (бұдан әрі – стандарт) сәйкес "Жамбыл облысы әкімдігінің табиғи ресурстар және табиғат пайдалануды реттеу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 нысаны: электрондық,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 </w:t>
      </w:r>
      <w:r>
        <w:br/>
      </w:r>
      <w:r>
        <w:rPr>
          <w:rFonts w:ascii="Times New Roman"/>
          <w:b w:val="false"/>
          <w:i w:val="false"/>
          <w:color w:val="000000"/>
          <w:sz w:val="28"/>
        </w:rPr>
        <w:t>
      </w:t>
      </w:r>
      <w:r>
        <w:rPr>
          <w:rFonts w:ascii="Times New Roman"/>
          <w:b w:val="false"/>
          <w:i w:val="false"/>
          <w:color w:val="000000"/>
          <w:sz w:val="28"/>
        </w:rPr>
        <w:t>Мемлекеттік қызметті көрсетудің нәтижесін беру нысаны – қағаз түрінде.</w:t>
      </w:r>
      <w:r>
        <w:br/>
      </w:r>
      <w:r>
        <w:rPr>
          <w:rFonts w:ascii="Times New Roman"/>
          <w:b w:val="false"/>
          <w:i w:val="false"/>
          <w:color w:val="000000"/>
          <w:sz w:val="28"/>
        </w:rPr>
        <w:t>
</w:t>
      </w:r>
    </w:p>
    <w:bookmarkStart w:name="z271" w:id="55"/>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55"/>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 өтінішті алған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 көрсетілетін қызметті алушының өтінішін 3 (үш) сағат ішінде ұсынылған талаптарға сәйкес келуін қарайды және көрсетілетін қызметті берушінің бөлімнің қызметкеріне орындауға береді;</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 көрсетілетін қызметті алушының өтінішін күнтізбелік 12 (он екі) күн ішінде қарайды,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 жобасын әзірлейді және көрсетілетін қызметті беруші басшысының орынбасарына қарауға жолдайды; </w:t>
      </w:r>
      <w:r>
        <w:br/>
      </w:r>
      <w:r>
        <w:rPr>
          <w:rFonts w:ascii="Times New Roman"/>
          <w:b w:val="false"/>
          <w:i w:val="false"/>
          <w:color w:val="000000"/>
          <w:sz w:val="28"/>
        </w:rPr>
        <w:t xml:space="preserve">
      5) </w:t>
      </w:r>
      <w:r>
        <w:rPr>
          <w:rFonts w:ascii="Times New Roman"/>
          <w:b w:val="false"/>
          <w:i w:val="false"/>
          <w:color w:val="000000"/>
          <w:sz w:val="28"/>
        </w:rPr>
        <w:t xml:space="preserve"> қызметті беруші басшысының орынбасары 1 (бір) сағат ішінде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 жобасын нысаналайды және көрсетілетін қызметті берушінің басшысына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қызметті берушінің басшысы 1 (бір) сағат ішінде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хабарлама-хатқа қол қояды және көрсетілетін қызметті берушінің кеңсесіне жолдайды;</w:t>
      </w:r>
      <w:r>
        <w:br/>
      </w:r>
      <w:r>
        <w:rPr>
          <w:rFonts w:ascii="Times New Roman"/>
          <w:b w:val="false"/>
          <w:i w:val="false"/>
          <w:color w:val="000000"/>
          <w:sz w:val="28"/>
        </w:rPr>
        <w:t xml:space="preserve">
      7) </w:t>
      </w:r>
      <w:r>
        <w:rPr>
          <w:rFonts w:ascii="Times New Roman"/>
          <w:b w:val="false"/>
          <w:i w:val="false"/>
          <w:color w:val="000000"/>
          <w:sz w:val="28"/>
        </w:rPr>
        <w:t xml:space="preserve"> қызметті берушінің кеңсесі мемлекеттік көрсетілетін қызмет нәтижесін береді.</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xml:space="preserve">
      1) </w:t>
      </w:r>
      <w:r>
        <w:rPr>
          <w:rFonts w:ascii="Times New Roman"/>
          <w:b w:val="false"/>
          <w:i w:val="false"/>
          <w:color w:val="000000"/>
          <w:sz w:val="28"/>
        </w:rPr>
        <w:t xml:space="preserve">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 басшысының қарары;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 орынбасарының қарары;</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нәтижесін рәсімдеу және оларды көрсетілетін қызметті беруші басшысына қол қою үшін тапсыру;</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нәтижесін алушының кеңсесіне тапсыру.</w:t>
      </w:r>
      <w:r>
        <w:br/>
      </w:r>
      <w:r>
        <w:rPr>
          <w:rFonts w:ascii="Times New Roman"/>
          <w:b w:val="false"/>
          <w:i w:val="false"/>
          <w:color w:val="000000"/>
          <w:sz w:val="28"/>
        </w:rPr>
        <w:t>
</w:t>
      </w:r>
    </w:p>
    <w:bookmarkStart w:name="z287" w:id="56"/>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56"/>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 өтініш түскен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 2 (екі) сағат ішінде көрсетілетін қызметті алушының өтінішін қарайды және оларды көрсетілетін қызметті беруші басшысының орынбасарына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 көрсетілетін қызметті алушының өтінішін 3 (үш) сағат ішінде ұсынылған талаптарға сәйкес келуіне қарайды және көрсетілетін қызметті берушінің бөлімнің қызметкеріне орындауға береді;</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 көрсетілетін қызметті алушының өтінішін күнтізбелік 12 (он екі) күн ішінде қарайды,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 жобасын әзірлейді және көрсетілетін қызметті беруші басшысының орынбасарына қарауға жолдайды; </w:t>
      </w:r>
      <w:r>
        <w:br/>
      </w:r>
      <w:r>
        <w:rPr>
          <w:rFonts w:ascii="Times New Roman"/>
          <w:b w:val="false"/>
          <w:i w:val="false"/>
          <w:color w:val="000000"/>
          <w:sz w:val="28"/>
        </w:rPr>
        <w:t xml:space="preserve">
      5) </w:t>
      </w:r>
      <w:r>
        <w:rPr>
          <w:rFonts w:ascii="Times New Roman"/>
          <w:b w:val="false"/>
          <w:i w:val="false"/>
          <w:color w:val="000000"/>
          <w:sz w:val="28"/>
        </w:rPr>
        <w:t xml:space="preserve"> қызметті беруші басшысының орынбасары 1 (бір) сағат ішінде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 жобасын нысаналайды және көрсетілетін қызметті берушінің басшысына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қызметті берушінің басшысы 1 (бір) сағат ішінде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хабарлама-хатқа қол қояды және көрсетілетін қызметті берушінің кеңсесіне жолдайды;</w:t>
      </w:r>
      <w:r>
        <w:br/>
      </w:r>
      <w:r>
        <w:rPr>
          <w:rFonts w:ascii="Times New Roman"/>
          <w:b w:val="false"/>
          <w:i w:val="false"/>
          <w:color w:val="000000"/>
          <w:sz w:val="28"/>
        </w:rPr>
        <w:t xml:space="preserve">
      7) </w:t>
      </w:r>
      <w:r>
        <w:rPr>
          <w:rFonts w:ascii="Times New Roman"/>
          <w:b w:val="false"/>
          <w:i w:val="false"/>
          <w:color w:val="000000"/>
          <w:sz w:val="28"/>
        </w:rPr>
        <w:t xml:space="preserve"> қызметті берушінің кеңсесі мемлекеттік көрсетілетін қызмет нәтижесін береді.</w:t>
      </w:r>
      <w:r>
        <w:br/>
      </w:r>
      <w:r>
        <w:rPr>
          <w:rFonts w:ascii="Times New Roman"/>
          <w:b w:val="false"/>
          <w:i w:val="false"/>
          <w:color w:val="000000"/>
          <w:sz w:val="28"/>
        </w:rPr>
        <w:t>
</w:t>
      </w:r>
    </w:p>
    <w:bookmarkStart w:name="z301" w:id="57"/>
    <w:p>
      <w:pPr>
        <w:spacing w:after="0"/>
        <w:ind w:left="0"/>
        <w:jc w:val="left"/>
      </w:pPr>
      <w:r>
        <w:rPr>
          <w:rFonts w:ascii="Times New Roman"/>
          <w:b/>
          <w:i w:val="false"/>
          <w:color w:val="000000"/>
        </w:rPr>
        <w:t xml:space="preserve"> 4. Қорытынды ережелер</w:t>
      </w:r>
    </w:p>
    <w:bookmarkEnd w:id="57"/>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 және өндіру,</w:t>
            </w:r>
            <w:r>
              <w:br/>
            </w:r>
            <w:r>
              <w:rPr>
                <w:rFonts w:ascii="Times New Roman"/>
                <w:b w:val="false"/>
                <w:i w:val="false"/>
                <w:color w:val="000000"/>
                <w:sz w:val="20"/>
              </w:rPr>
              <w:t>барлаумен және өндірумен</w:t>
            </w:r>
            <w:r>
              <w:br/>
            </w:r>
            <w:r>
              <w:rPr>
                <w:rFonts w:ascii="Times New Roman"/>
                <w:b w:val="false"/>
                <w:i w:val="false"/>
                <w:color w:val="000000"/>
                <w:sz w:val="20"/>
              </w:rPr>
              <w:t>байланысты емес жерасты</w:t>
            </w:r>
            <w:r>
              <w:br/>
            </w:r>
            <w:r>
              <w:rPr>
                <w:rFonts w:ascii="Times New Roman"/>
                <w:b w:val="false"/>
                <w:i w:val="false"/>
                <w:color w:val="000000"/>
                <w:sz w:val="20"/>
              </w:rPr>
              <w:t>құрылыстарын салу және</w:t>
            </w:r>
            <w:r>
              <w:br/>
            </w:r>
            <w:r>
              <w:rPr>
                <w:rFonts w:ascii="Times New Roman"/>
                <w:b w:val="false"/>
                <w:i w:val="false"/>
                <w:color w:val="000000"/>
                <w:sz w:val="20"/>
              </w:rPr>
              <w:t>(немесе) пайдалану үшін</w:t>
            </w:r>
            <w:r>
              <w:br/>
            </w:r>
            <w:r>
              <w:rPr>
                <w:rFonts w:ascii="Times New Roman"/>
                <w:b w:val="false"/>
                <w:i w:val="false"/>
                <w:color w:val="000000"/>
                <w:sz w:val="20"/>
              </w:rPr>
              <w:t>берілген жер қойнауының</w:t>
            </w:r>
            <w:r>
              <w:br/>
            </w:r>
            <w:r>
              <w:rPr>
                <w:rFonts w:ascii="Times New Roman"/>
                <w:b w:val="false"/>
                <w:i w:val="false"/>
                <w:color w:val="000000"/>
                <w:sz w:val="20"/>
              </w:rPr>
              <w:t>учаскелеріне арналған</w:t>
            </w:r>
            <w:r>
              <w:br/>
            </w:r>
            <w:r>
              <w:rPr>
                <w:rFonts w:ascii="Times New Roman"/>
                <w:b w:val="false"/>
                <w:i w:val="false"/>
                <w:color w:val="000000"/>
                <w:sz w:val="20"/>
              </w:rPr>
              <w:t>сервитуттарды тіркеу"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 1-қосымша</w:t>
            </w:r>
          </w:p>
        </w:tc>
      </w:tr>
    </w:tbl>
    <w:bookmarkStart w:name="z304" w:id="5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8"/>
    <w:bookmarkStart w:name="z305" w:id="59"/>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қызметті берушінің кеңсесі арқылы мемлекеттік қызмет көрсету</w:t>
      </w:r>
    </w:p>
    <w:bookmarkEnd w:id="59"/>
    <w:bookmarkStart w:name="z306" w:id="60"/>
    <w:p>
      <w:pPr>
        <w:spacing w:after="0"/>
        <w:ind w:left="0"/>
        <w:jc w:val="both"/>
      </w:pPr>
      <w:r>
        <w:rPr>
          <w:rFonts w:ascii="Times New Roman"/>
          <w:b w:val="false"/>
          <w:i w:val="false"/>
          <w:color w:val="000000"/>
          <w:sz w:val="28"/>
        </w:rPr>
        <w:t>            </w:t>
      </w:r>
    </w:p>
    <w:bookmarkEnd w:id="60"/>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7" w:id="61"/>
    <w:p>
      <w:pPr>
        <w:spacing w:after="0"/>
        <w:ind w:left="0"/>
        <w:jc w:val="left"/>
      </w:pPr>
      <w:r>
        <w:rPr>
          <w:rFonts w:ascii="Times New Roman"/>
          <w:b/>
          <w:i w:val="false"/>
          <w:color w:val="000000"/>
        </w:rPr>
        <w:t xml:space="preserve"> Шартты белгілері:</w:t>
      </w:r>
    </w:p>
    <w:bookmarkEnd w:id="61"/>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bookmarkStart w:name="z308" w:id="62"/>
          <w:p>
            <w:pPr>
              <w:spacing w:after="20"/>
              <w:ind w:left="20"/>
              <w:jc w:val="both"/>
            </w:pPr>
          </w:p>
          <w:bookmarkEnd w:id="62"/>
          <w:p>
            <w:pPr>
              <w:spacing w:after="20"/>
              <w:ind w:left="2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32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 шілдедегі</w:t>
            </w:r>
            <w:r>
              <w:br/>
            </w:r>
            <w:r>
              <w:rPr>
                <w:rFonts w:ascii="Times New Roman"/>
                <w:b w:val="false"/>
                <w:i w:val="false"/>
                <w:color w:val="000000"/>
                <w:sz w:val="20"/>
              </w:rPr>
              <w:t xml:space="preserve">№ 151 қаулысымен бекітілген </w:t>
            </w:r>
          </w:p>
        </w:tc>
      </w:tr>
    </w:tbl>
    <w:bookmarkStart w:name="z311" w:id="63"/>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регламенті</w:t>
      </w:r>
    </w:p>
    <w:bookmarkEnd w:id="63"/>
    <w:bookmarkStart w:name="z312" w:id="64"/>
    <w:p>
      <w:pPr>
        <w:spacing w:after="0"/>
        <w:ind w:left="0"/>
        <w:jc w:val="left"/>
      </w:pPr>
      <w:r>
        <w:rPr>
          <w:rFonts w:ascii="Times New Roman"/>
          <w:b/>
          <w:i w:val="false"/>
          <w:color w:val="000000"/>
        </w:rPr>
        <w:t xml:space="preserve"> 1. Жалпы ережелер</w:t>
      </w:r>
    </w:p>
    <w:bookmarkEnd w:id="6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қызметі (бұдан әрі – мемлекеттік көрсетілетін қызмет) Қазақстан Республикасының Инвестициялар және даму министрінің 2015 жылғы 28 сәуіріндегі № 501 бұйрығымен бекітілген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стандартына (бұдан әрі – стандарт) сәйкес "Жамбыл облысы әкімдігінің табиғи ресурстар және табиғат пайдалануды реттеу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 қол қойылған және тіркелген барлаумен немесе өндірумен байланысты емес жерасты құрылыстарын салуға және (немесе) пайдалануға келісімшарт.</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нәтижесін беру нысаны: қағаз түрінде.</w:t>
      </w:r>
      <w:r>
        <w:br/>
      </w:r>
      <w:r>
        <w:rPr>
          <w:rFonts w:ascii="Times New Roman"/>
          <w:b w:val="false"/>
          <w:i w:val="false"/>
          <w:color w:val="000000"/>
          <w:sz w:val="28"/>
        </w:rPr>
        <w:t>
</w:t>
      </w:r>
    </w:p>
    <w:bookmarkStart w:name="z318" w:id="65"/>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65"/>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 өтінішті алған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 көрсетілетін қызметті алушының өтінішін 3 (үш) сағат ішінде ұсынылған талаптарға сәйкес келуін қарайды және көрсетілетін қызметті берушінің бөлімнің қызметкеріне орындауға береді;</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 көрсетілетін қызметті алушының өтінішін 12 (он екі) жұмыс күні ішінде қарайды, барлаумен немесе өндірумен байланысты емес жерасты құрылыстарын салуға және (немесе) пайдалануға келісімшарт жобасын әзірлейді және көрсетілетін қызметті беруші басшысының орынбасарына қарауға жолдайды; </w:t>
      </w:r>
      <w:r>
        <w:br/>
      </w:r>
      <w:r>
        <w:rPr>
          <w:rFonts w:ascii="Times New Roman"/>
          <w:b w:val="false"/>
          <w:i w:val="false"/>
          <w:color w:val="000000"/>
          <w:sz w:val="28"/>
        </w:rPr>
        <w:t xml:space="preserve">
      5) </w:t>
      </w:r>
      <w:r>
        <w:rPr>
          <w:rFonts w:ascii="Times New Roman"/>
          <w:b w:val="false"/>
          <w:i w:val="false"/>
          <w:color w:val="000000"/>
          <w:sz w:val="28"/>
        </w:rPr>
        <w:t xml:space="preserve"> қызметті беруші басшысының орынбасары 1 (бір) сағат ішінде барлаумен немесе өндірумен байланысты емес жерасты құрылыстарын салуға және (немесе) пайдалануға келісімшарт жобасын нысаналайды және көрсетілетін қызметті берушінің басшысына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қызметті берушінің басшысы 1 (бір) сағат ішінде барлаумен немесе өндірумен байланысты емес жерасты құрылыстарын салуға және (немесе) пайдалануға келісімшартқа қол қояды және көрсетілетін қызметті берушінің кеңсесіне жолдайды;</w:t>
      </w:r>
      <w:r>
        <w:br/>
      </w:r>
      <w:r>
        <w:rPr>
          <w:rFonts w:ascii="Times New Roman"/>
          <w:b w:val="false"/>
          <w:i w:val="false"/>
          <w:color w:val="000000"/>
          <w:sz w:val="28"/>
        </w:rPr>
        <w:t xml:space="preserve">
      7) </w:t>
      </w:r>
      <w:r>
        <w:rPr>
          <w:rFonts w:ascii="Times New Roman"/>
          <w:b w:val="false"/>
          <w:i w:val="false"/>
          <w:color w:val="000000"/>
          <w:sz w:val="28"/>
        </w:rPr>
        <w:t xml:space="preserve"> қызметті берушінің кеңсесі мемлекеттік көрсетілетін қызмет нәтижесін береді.</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xml:space="preserve">
      1) </w:t>
      </w:r>
      <w:r>
        <w:rPr>
          <w:rFonts w:ascii="Times New Roman"/>
          <w:b w:val="false"/>
          <w:i w:val="false"/>
          <w:color w:val="000000"/>
          <w:sz w:val="28"/>
        </w:rPr>
        <w:t xml:space="preserve">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 басшысының қарары;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 орынбасарының қарары;</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нәтижесін рәсімдеу және оларды көрсетілетін қызметті беруші басшысына қол қою үшін тапсыру;</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нәтижесін алушының кеңсесіне тапсыру.</w:t>
      </w:r>
      <w:r>
        <w:br/>
      </w:r>
      <w:r>
        <w:rPr>
          <w:rFonts w:ascii="Times New Roman"/>
          <w:b w:val="false"/>
          <w:i w:val="false"/>
          <w:color w:val="000000"/>
          <w:sz w:val="28"/>
        </w:rPr>
        <w:t>
</w:t>
      </w:r>
    </w:p>
    <w:bookmarkStart w:name="z334" w:id="66"/>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66"/>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қызмет беруші кеңсесінің қызметкері өтінішті алған сәттен бастап 15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xml:space="preserve">
      2) </w:t>
      </w:r>
      <w:r>
        <w:rPr>
          <w:rFonts w:ascii="Times New Roman"/>
          <w:b w:val="false"/>
          <w:i w:val="false"/>
          <w:color w:val="000000"/>
          <w:sz w:val="28"/>
        </w:rPr>
        <w:t xml:space="preserve">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қызметті беруші басшысының орынбасары көрсетілетін қызметті алушының өтінішін 3 (үш) сағат ішінде ұсынылған талаптарға сәйкес келуін қарайды және көрсетілетін қызметті берушінің бөлімнің қызметкеріне орындауға береді;</w:t>
      </w:r>
      <w:r>
        <w:br/>
      </w:r>
      <w:r>
        <w:rPr>
          <w:rFonts w:ascii="Times New Roman"/>
          <w:b w:val="false"/>
          <w:i w:val="false"/>
          <w:color w:val="000000"/>
          <w:sz w:val="28"/>
        </w:rPr>
        <w:t xml:space="preserve">
      4) </w:t>
      </w:r>
      <w:r>
        <w:rPr>
          <w:rFonts w:ascii="Times New Roman"/>
          <w:b w:val="false"/>
          <w:i w:val="false"/>
          <w:color w:val="000000"/>
          <w:sz w:val="28"/>
        </w:rPr>
        <w:t xml:space="preserve"> қызметті берушінің бөлімнің қызметкері көрсетілетін қызметті алушының өтінішін 12 (он екі) жұмыс күні ішінде қарайды, барлаумен немесе өндірумен байланысты емес жерасты құрылыстарын салуға және (немесе) пайдалануға келісімшарт жобасын әзірлейді және көрсетілетін қызметті беруші басшысының орынбасарына қарауға жолдайды; </w:t>
      </w:r>
      <w:r>
        <w:br/>
      </w:r>
      <w:r>
        <w:rPr>
          <w:rFonts w:ascii="Times New Roman"/>
          <w:b w:val="false"/>
          <w:i w:val="false"/>
          <w:color w:val="000000"/>
          <w:sz w:val="28"/>
        </w:rPr>
        <w:t xml:space="preserve">
      5) </w:t>
      </w:r>
      <w:r>
        <w:rPr>
          <w:rFonts w:ascii="Times New Roman"/>
          <w:b w:val="false"/>
          <w:i w:val="false"/>
          <w:color w:val="000000"/>
          <w:sz w:val="28"/>
        </w:rPr>
        <w:t xml:space="preserve"> қызметті беруші басшысының орынбасары 1 (бір) сағат ішінде барлаумен немесе өндірумен байланысты емес жерасты құрылыстарын салуға және (немесе) пайдалануға келісімшарт жобасын нысаналайды және көрсетілетін қызметті берушінің басшысына қол қоюға жолдайды;</w:t>
      </w:r>
      <w:r>
        <w:br/>
      </w:r>
      <w:r>
        <w:rPr>
          <w:rFonts w:ascii="Times New Roman"/>
          <w:b w:val="false"/>
          <w:i w:val="false"/>
          <w:color w:val="000000"/>
          <w:sz w:val="28"/>
        </w:rPr>
        <w:t xml:space="preserve">
      6) </w:t>
      </w:r>
      <w:r>
        <w:rPr>
          <w:rFonts w:ascii="Times New Roman"/>
          <w:b w:val="false"/>
          <w:i w:val="false"/>
          <w:color w:val="000000"/>
          <w:sz w:val="28"/>
        </w:rPr>
        <w:t xml:space="preserve"> қызметті берушінің басшысы 1 (бір) сағат ішінде барлаумен немесе өндірумен байланысты емес жерасты құрылыстарын салуға және (немесе) пайдалануға келісімшартқа қол қояды және көрсетілетін қызметті берушінің кеңсесіне жолдайды;</w:t>
      </w:r>
      <w:r>
        <w:br/>
      </w:r>
      <w:r>
        <w:rPr>
          <w:rFonts w:ascii="Times New Roman"/>
          <w:b w:val="false"/>
          <w:i w:val="false"/>
          <w:color w:val="000000"/>
          <w:sz w:val="28"/>
        </w:rPr>
        <w:t xml:space="preserve">
      7) </w:t>
      </w:r>
      <w:r>
        <w:rPr>
          <w:rFonts w:ascii="Times New Roman"/>
          <w:b w:val="false"/>
          <w:i w:val="false"/>
          <w:color w:val="000000"/>
          <w:sz w:val="28"/>
        </w:rPr>
        <w:t xml:space="preserve"> қызметті берушінің кеңсесі мемлекеттік көрсетілетін қызмет нәтижесін береді.</w:t>
      </w:r>
      <w:r>
        <w:br/>
      </w:r>
      <w:r>
        <w:rPr>
          <w:rFonts w:ascii="Times New Roman"/>
          <w:b w:val="false"/>
          <w:i w:val="false"/>
          <w:color w:val="000000"/>
          <w:sz w:val="28"/>
        </w:rPr>
        <w:t>
</w:t>
      </w:r>
    </w:p>
    <w:bookmarkStart w:name="z348" w:id="67"/>
    <w:p>
      <w:pPr>
        <w:spacing w:after="0"/>
        <w:ind w:left="0"/>
        <w:jc w:val="left"/>
      </w:pPr>
      <w:r>
        <w:rPr>
          <w:rFonts w:ascii="Times New Roman"/>
          <w:b/>
          <w:i w:val="false"/>
          <w:color w:val="000000"/>
        </w:rPr>
        <w:t xml:space="preserve"> 4. Қорытынды ережелер</w:t>
      </w:r>
    </w:p>
    <w:bookmarkEnd w:id="67"/>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1-қосымшасына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 байланысты емес</w:t>
            </w:r>
            <w:r>
              <w:br/>
            </w:r>
            <w:r>
              <w:rPr>
                <w:rFonts w:ascii="Times New Roman"/>
                <w:b w:val="false"/>
                <w:i w:val="false"/>
                <w:color w:val="000000"/>
                <w:sz w:val="20"/>
              </w:rPr>
              <w:t>жерасты құрылыстарын салуға және (немесе) пайдалануға</w:t>
            </w:r>
            <w:r>
              <w:br/>
            </w:r>
            <w:r>
              <w:rPr>
                <w:rFonts w:ascii="Times New Roman"/>
                <w:b w:val="false"/>
                <w:i w:val="false"/>
                <w:color w:val="000000"/>
                <w:sz w:val="20"/>
              </w:rPr>
              <w:t>келісімшарттар жасау, тіркеу және сақтау"</w:t>
            </w:r>
            <w:r>
              <w:br/>
            </w:r>
            <w:r>
              <w:rPr>
                <w:rFonts w:ascii="Times New Roman"/>
                <w:b w:val="false"/>
                <w:i w:val="false"/>
                <w:color w:val="000000"/>
                <w:sz w:val="20"/>
              </w:rPr>
              <w:t>мемлекеттік қызметін көрсету регламентіне 1-қосымша</w:t>
            </w:r>
          </w:p>
        </w:tc>
      </w:tr>
    </w:tbl>
    <w:bookmarkStart w:name="z351" w:id="68"/>
    <w:p>
      <w:pPr>
        <w:spacing w:after="0"/>
        <w:ind w:left="0"/>
        <w:jc w:val="left"/>
      </w:pPr>
      <w:r>
        <w:rPr>
          <w:rFonts w:ascii="Times New Roman"/>
          <w:b/>
          <w:i w:val="false"/>
          <w:color w:val="000000"/>
        </w:rPr>
        <w:t xml:space="preserve"> Мемлекеттік қызмет көрсетудің бизнес-процестерінің анықтамалығы "Барлаумен немесе өндірумен байланысты емес жерасты құрылыстарын салуға және (немесе) пайдалануға келісімшарттар жасау, тіркеу және сақтау" қызметті берушінің кеңсесі арқылы мемлекеттік қызмет көрсету</w:t>
      </w:r>
    </w:p>
    <w:bookmarkEnd w:id="68"/>
    <w:bookmarkStart w:name="z352" w:id="69"/>
    <w:p>
      <w:pPr>
        <w:spacing w:after="0"/>
        <w:ind w:left="0"/>
        <w:jc w:val="left"/>
      </w:pPr>
    </w:p>
    <w:bookmarkEnd w:id="69"/>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784600"/>
                    </a:xfrm>
                    <a:prstGeom prst="rect">
                      <a:avLst/>
                    </a:prstGeom>
                  </pic:spPr>
                </pic:pic>
              </a:graphicData>
            </a:graphic>
          </wp:inline>
        </w:drawing>
      </w:r>
    </w:p>
    <w:p>
      <w:pPr>
        <w:spacing w:after="0"/>
        <w:ind w:left="0"/>
        <w:jc w:val="left"/>
      </w:pPr>
      <w:r>
        <w:br/>
      </w:r>
    </w:p>
    <w:bookmarkStart w:name="z353" w:id="70"/>
    <w:p>
      <w:pPr>
        <w:spacing w:after="0"/>
        <w:ind w:left="0"/>
        <w:jc w:val="left"/>
      </w:pPr>
      <w:r>
        <w:rPr>
          <w:rFonts w:ascii="Times New Roman"/>
          <w:b/>
          <w:i w:val="false"/>
          <w:color w:val="000000"/>
        </w:rPr>
        <w:t xml:space="preserve"> Шартты белгілері:</w:t>
      </w:r>
    </w:p>
    <w:bookmarkEnd w:id="7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724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724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