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975a" w14:textId="7579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30 шілдедегі № 181 қаулысы. Жамбыл облысы Әділет департаментінде 2015 жылғы 20 тамызда № 2728 болып тіркелді. Күші жойылды - Жамбыл облысы әкімдігінің 2019 жылғы 17 сәуірдегі № 86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әкімдігінің 17.04.2019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6" w:id="2"/>
    <w:p>
      <w:pPr>
        <w:spacing w:after="0"/>
        <w:ind w:left="0"/>
        <w:jc w:val="both"/>
      </w:pPr>
      <w:r>
        <w:rPr>
          <w:rFonts w:ascii="Times New Roman"/>
          <w:b w:val="false"/>
          <w:i w:val="false"/>
          <w:color w:val="000000"/>
          <w:sz w:val="28"/>
        </w:rPr>
        <w:t>
      1. Қоса беріліп отырған:</w:t>
      </w:r>
    </w:p>
    <w:bookmarkEnd w:id="2"/>
    <w:bookmarkStart w:name="z7" w:id="3"/>
    <w:p>
      <w:pPr>
        <w:spacing w:after="0"/>
        <w:ind w:left="0"/>
        <w:jc w:val="both"/>
      </w:pPr>
      <w:r>
        <w:rPr>
          <w:rFonts w:ascii="Times New Roman"/>
          <w:b w:val="false"/>
          <w:i w:val="false"/>
          <w:color w:val="000000"/>
          <w:sz w:val="28"/>
        </w:rPr>
        <w:t>
      1) "</w:t>
      </w:r>
      <w:r>
        <w:rPr>
          <w:rFonts w:ascii="Times New Roman"/>
          <w:b w:val="false"/>
          <w:i w:val="false"/>
          <w:color w:val="000000"/>
          <w:sz w:val="28"/>
        </w:rPr>
        <w:t>Жеке қосалқы</w:t>
      </w:r>
      <w:r>
        <w:rPr>
          <w:rFonts w:ascii="Times New Roman"/>
          <w:b w:val="false"/>
          <w:i w:val="false"/>
          <w:color w:val="000000"/>
          <w:sz w:val="28"/>
        </w:rPr>
        <w:t xml:space="preserve"> шаруашылықтың болуы туралы анықтама беру"; </w:t>
      </w:r>
    </w:p>
    <w:bookmarkEnd w:id="3"/>
    <w:p>
      <w:pPr>
        <w:spacing w:after="0"/>
        <w:ind w:left="0"/>
        <w:jc w:val="both"/>
      </w:pPr>
      <w:r>
        <w:rPr>
          <w:rFonts w:ascii="Times New Roman"/>
          <w:b w:val="false"/>
          <w:i w:val="false"/>
          <w:color w:val="000000"/>
          <w:sz w:val="28"/>
        </w:rPr>
        <w:t>
      2) "</w:t>
      </w:r>
      <w:r>
        <w:rPr>
          <w:rFonts w:ascii="Times New Roman"/>
          <w:b w:val="false"/>
          <w:i w:val="false"/>
          <w:color w:val="000000"/>
          <w:sz w:val="28"/>
        </w:rPr>
        <w:t>Асыл тұқымды мал шаруашылығын дамытуды, мал шаруашылығы өнімінің өнімділігін және сапасын арттыруды субсидиялау</w:t>
      </w:r>
      <w:r>
        <w:rPr>
          <w:rFonts w:ascii="Times New Roman"/>
          <w:b w:val="false"/>
          <w:i w:val="false"/>
          <w:color w:val="000000"/>
          <w:sz w:val="28"/>
        </w:rPr>
        <w:t xml:space="preserve"> мал шаруашылығын дамытуды, мал шаруашылығы өнімінің өнімділігін және сапасын арттыруды субсидиялау" мемлекеттік көрсетілетін қызметтер регламенттері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 Жамбыл облысы әкімдігінің 11.09.2017 </w:t>
      </w:r>
      <w:r>
        <w:rPr>
          <w:rFonts w:ascii="Times New Roman"/>
          <w:b w:val="false"/>
          <w:i w:val="false"/>
          <w:color w:val="000000"/>
          <w:sz w:val="28"/>
        </w:rPr>
        <w:t>№ 195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4"/>
    <w:bookmarkStart w:name="z10"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11" w:id="6"/>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6"/>
    <w:bookmarkStart w:name="z12" w:id="7"/>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7"/>
    <w:bookmarkStart w:name="z13" w:id="8"/>
    <w:p>
      <w:pPr>
        <w:spacing w:after="0"/>
        <w:ind w:left="0"/>
        <w:jc w:val="both"/>
      </w:pPr>
      <w:r>
        <w:rPr>
          <w:rFonts w:ascii="Times New Roman"/>
          <w:b w:val="false"/>
          <w:i w:val="false"/>
          <w:color w:val="000000"/>
          <w:sz w:val="28"/>
        </w:rPr>
        <w:t xml:space="preserve">
      3. "Мал шаруашылығы саласындағы мемлекеттік көрсетілетін қызметтер регламенттерін бекіту туралы" Жамбыл облысы әкімдігінің 2014 жылғы 27 наурыздағы </w:t>
      </w:r>
      <w:r>
        <w:rPr>
          <w:rFonts w:ascii="Times New Roman"/>
          <w:b w:val="false"/>
          <w:i w:val="false"/>
          <w:color w:val="000000"/>
          <w:sz w:val="28"/>
        </w:rPr>
        <w:t>№ 69</w:t>
      </w:r>
      <w:r>
        <w:rPr>
          <w:rFonts w:ascii="Times New Roman"/>
          <w:b w:val="false"/>
          <w:i w:val="false"/>
          <w:color w:val="000000"/>
          <w:sz w:val="28"/>
        </w:rPr>
        <w:t xml:space="preserve"> қаулысының (Нормативтік құқықтық актілерді мемлекеттік тіркеу тізілімінде </w:t>
      </w:r>
      <w:r>
        <w:rPr>
          <w:rFonts w:ascii="Times New Roman"/>
          <w:b w:val="false"/>
          <w:i w:val="false"/>
          <w:color w:val="000000"/>
          <w:sz w:val="28"/>
        </w:rPr>
        <w:t>№ 2211</w:t>
      </w:r>
      <w:r>
        <w:rPr>
          <w:rFonts w:ascii="Times New Roman"/>
          <w:b w:val="false"/>
          <w:i w:val="false"/>
          <w:color w:val="000000"/>
          <w:sz w:val="28"/>
        </w:rPr>
        <w:t xml:space="preserve"> болып тіркелген, 2014 жылғы 19 мамырдағы № 72-74 (17929-17931) "Ақ жол" газетінде жарияланған) күші жойылды деп танылсын. </w:t>
      </w:r>
    </w:p>
    <w:bookmarkEnd w:id="8"/>
    <w:bookmarkStart w:name="z14" w:id="9"/>
    <w:p>
      <w:pPr>
        <w:spacing w:after="0"/>
        <w:ind w:left="0"/>
        <w:jc w:val="both"/>
      </w:pPr>
      <w:r>
        <w:rPr>
          <w:rFonts w:ascii="Times New Roman"/>
          <w:b w:val="false"/>
          <w:i w:val="false"/>
          <w:color w:val="000000"/>
          <w:sz w:val="28"/>
        </w:rPr>
        <w:t>
      4. Осы қаулының орындалуын бақылау облыс әкімінің орынбасары А. Нұралиевке жүктелсін.</w:t>
      </w:r>
    </w:p>
    <w:bookmarkEnd w:id="9"/>
    <w:bookmarkStart w:name="z15" w:id="10"/>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30 шілдедегі</w:t>
            </w:r>
            <w:r>
              <w:br/>
            </w:r>
            <w:r>
              <w:rPr>
                <w:rFonts w:ascii="Times New Roman"/>
                <w:b w:val="false"/>
                <w:i w:val="false"/>
                <w:color w:val="000000"/>
                <w:sz w:val="20"/>
              </w:rPr>
              <w:t>№ 181 қаулысымен бекiтiлген</w:t>
            </w:r>
          </w:p>
        </w:tc>
      </w:tr>
    </w:tbl>
    <w:bookmarkStart w:name="z19" w:id="11"/>
    <w:p>
      <w:pPr>
        <w:spacing w:after="0"/>
        <w:ind w:left="0"/>
        <w:jc w:val="left"/>
      </w:pPr>
      <w:r>
        <w:rPr>
          <w:rFonts w:ascii="Times New Roman"/>
          <w:b/>
          <w:i w:val="false"/>
          <w:color w:val="000000"/>
        </w:rPr>
        <w:t xml:space="preserve"> "Жеке қосалқы шаруашылықтың бар екендігі туралы анықтама беру" мемлекеттік көрсетілетін қызмет регламенті</w:t>
      </w:r>
    </w:p>
    <w:bookmarkEnd w:id="11"/>
    <w:bookmarkStart w:name="z20" w:id="12"/>
    <w:p>
      <w:pPr>
        <w:spacing w:after="0"/>
        <w:ind w:left="0"/>
        <w:jc w:val="left"/>
      </w:pPr>
      <w:r>
        <w:rPr>
          <w:rFonts w:ascii="Times New Roman"/>
          <w:b/>
          <w:i w:val="false"/>
          <w:color w:val="000000"/>
        </w:rPr>
        <w:t xml:space="preserve"> 1. Жалпы ережелер</w:t>
      </w:r>
    </w:p>
    <w:bookmarkEnd w:id="12"/>
    <w:p>
      <w:pPr>
        <w:spacing w:after="0"/>
        <w:ind w:left="0"/>
        <w:jc w:val="both"/>
      </w:pPr>
      <w:r>
        <w:rPr>
          <w:rFonts w:ascii="Times New Roman"/>
          <w:b w:val="false"/>
          <w:i w:val="false"/>
          <w:color w:val="ff0000"/>
          <w:sz w:val="28"/>
        </w:rPr>
        <w:t xml:space="preserve">
      Ескерту. Регламент - жаңа редакцияда – Жамбыл облысы әкімдігінің 18.04.2016 </w:t>
      </w:r>
      <w:r>
        <w:rPr>
          <w:rFonts w:ascii="Times New Roman"/>
          <w:b w:val="false"/>
          <w:i w:val="false"/>
          <w:color w:val="ff0000"/>
          <w:sz w:val="28"/>
        </w:rPr>
        <w:t>№ 130</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 </w:t>
      </w:r>
    </w:p>
    <w:p>
      <w:pPr>
        <w:spacing w:after="0"/>
        <w:ind w:left="0"/>
        <w:jc w:val="both"/>
      </w:pPr>
      <w:r>
        <w:rPr>
          <w:rFonts w:ascii="Times New Roman"/>
          <w:b w:val="false"/>
          <w:i w:val="false"/>
          <w:color w:val="000000"/>
          <w:sz w:val="28"/>
        </w:rPr>
        <w:t xml:space="preserve">
      1. "Жеке қосалқы шаруашылықтың бар екендігі туралы анықтама беру" мемлекеттік көрсетілетін қызметін (бұдан әрі – мемлекеттік көрсетілетін қызмет) "Мал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28 сәуірдегі </w:t>
      </w:r>
      <w:r>
        <w:rPr>
          <w:rFonts w:ascii="Times New Roman"/>
          <w:b w:val="false"/>
          <w:i w:val="false"/>
          <w:color w:val="000000"/>
          <w:sz w:val="28"/>
        </w:rPr>
        <w:t>№ 3-2/378</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11284</w:t>
      </w:r>
      <w:r>
        <w:rPr>
          <w:rFonts w:ascii="Times New Roman"/>
          <w:b w:val="false"/>
          <w:i w:val="false"/>
          <w:color w:val="000000"/>
          <w:sz w:val="28"/>
        </w:rPr>
        <w:t xml:space="preserve"> болып тіркелген) бекітілген "Жеке қосалқы шаруашылықтың бар екендігі туралы анықтама беру"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 аудандық, Тараз қаласының ауыл шаруашылық бөлімдері және кенттердің, ауылдардың, ауылдық округтердің әкімшіліктері (бұдан әрi – көрсетілетін қызметті беруші) көрсетеді.</w:t>
      </w:r>
    </w:p>
    <w:bookmarkStart w:name="z22" w:id="13"/>
    <w:p>
      <w:pPr>
        <w:spacing w:after="0"/>
        <w:ind w:left="0"/>
        <w:jc w:val="both"/>
      </w:pPr>
      <w:r>
        <w:rPr>
          <w:rFonts w:ascii="Times New Roman"/>
          <w:b w:val="false"/>
          <w:i w:val="false"/>
          <w:color w:val="000000"/>
          <w:sz w:val="28"/>
        </w:rPr>
        <w:t>
      Өтінімді қабылдау және мемлекеттік көрсетілетін қызмет нәтижесін беру:</w:t>
      </w:r>
    </w:p>
    <w:bookmarkEnd w:id="13"/>
    <w:bookmarkStart w:name="z23" w:id="14"/>
    <w:p>
      <w:pPr>
        <w:spacing w:after="0"/>
        <w:ind w:left="0"/>
        <w:jc w:val="both"/>
      </w:pPr>
      <w:r>
        <w:rPr>
          <w:rFonts w:ascii="Times New Roman"/>
          <w:b w:val="false"/>
          <w:i w:val="false"/>
          <w:color w:val="000000"/>
          <w:sz w:val="28"/>
        </w:rPr>
        <w:t>
      1) көрсетілетін қызметті берушінің кеңсесі;</w:t>
      </w:r>
    </w:p>
    <w:bookmarkEnd w:id="14"/>
    <w:bookmarkStart w:name="z24" w:id="15"/>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корпорациясы);</w:t>
      </w:r>
    </w:p>
    <w:bookmarkEnd w:id="15"/>
    <w:bookmarkStart w:name="z25" w:id="16"/>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16"/>
    <w:bookmarkStart w:name="z26" w:id="17"/>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 немесе қағаз түрінде.</w:t>
      </w:r>
    </w:p>
    <w:bookmarkEnd w:id="17"/>
    <w:bookmarkStart w:name="z27" w:id="18"/>
    <w:p>
      <w:pPr>
        <w:spacing w:after="0"/>
        <w:ind w:left="0"/>
        <w:jc w:val="both"/>
      </w:pPr>
      <w:r>
        <w:rPr>
          <w:rFonts w:ascii="Times New Roman"/>
          <w:b w:val="false"/>
          <w:i w:val="false"/>
          <w:color w:val="000000"/>
          <w:sz w:val="28"/>
        </w:rPr>
        <w:t xml:space="preserve">
      3. Мемлекеттік қызметті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жеке қосалқы шаруашылықтың бар екендігі туралы анықтама.</w:t>
      </w:r>
    </w:p>
    <w:bookmarkEnd w:id="18"/>
    <w:bookmarkStart w:name="z28" w:id="19"/>
    <w:p>
      <w:pPr>
        <w:spacing w:after="0"/>
        <w:ind w:left="0"/>
        <w:jc w:val="both"/>
      </w:pPr>
      <w:r>
        <w:rPr>
          <w:rFonts w:ascii="Times New Roman"/>
          <w:b w:val="false"/>
          <w:i w:val="false"/>
          <w:color w:val="000000"/>
          <w:sz w:val="28"/>
        </w:rPr>
        <w:t>
      Мемлекеттік көрсетілетін қызметті көрсетудің нәтижесін ұсыну нысаны: электрондық және (немесе) қағаз түрінде.</w:t>
      </w:r>
    </w:p>
    <w:bookmarkEnd w:id="19"/>
    <w:bookmarkStart w:name="z29" w:id="20"/>
    <w:p>
      <w:pPr>
        <w:spacing w:after="0"/>
        <w:ind w:left="0"/>
        <w:jc w:val="both"/>
      </w:pPr>
      <w:r>
        <w:rPr>
          <w:rFonts w:ascii="Times New Roman"/>
          <w:b w:val="false"/>
          <w:i w:val="false"/>
          <w:color w:val="000000"/>
          <w:sz w:val="28"/>
        </w:rPr>
        <w:t>
      Мемлекеттік қызметтің нәтижесін қағаз жеткізгіште алу үшін көрсетілетін қызметті берушіге жүгінген жағдайда, мемлекеттік қызметті көрсету нәтижесі электрондық нысанда ресімделеді, басып шығарылады және мөрмен және көрсетілетін қызметті берушінің басшысының қолымен куәландырылады.</w:t>
      </w:r>
    </w:p>
    <w:bookmarkEnd w:id="20"/>
    <w:bookmarkStart w:name="z30" w:id="21"/>
    <w:p>
      <w:pPr>
        <w:spacing w:after="0"/>
        <w:ind w:left="0"/>
        <w:jc w:val="both"/>
      </w:pPr>
      <w:r>
        <w:rPr>
          <w:rFonts w:ascii="Times New Roman"/>
          <w:b w:val="false"/>
          <w:i w:val="false"/>
          <w:color w:val="000000"/>
          <w:sz w:val="28"/>
        </w:rPr>
        <w:t>
      Портал арқылы жүгінген кезде мемлекеттік қызметті көрсетудің нәтижесі көрсетілетін қызметті алушының "жеке кабинетіне" жолданады.</w:t>
      </w:r>
    </w:p>
    <w:bookmarkEnd w:id="21"/>
    <w:bookmarkStart w:name="z31" w:id="22"/>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22"/>
    <w:bookmarkStart w:name="z32" w:id="23"/>
    <w:p>
      <w:pPr>
        <w:spacing w:after="0"/>
        <w:ind w:left="0"/>
        <w:jc w:val="both"/>
      </w:pPr>
      <w:r>
        <w:rPr>
          <w:rFonts w:ascii="Times New Roman"/>
          <w:b w:val="false"/>
          <w:i w:val="false"/>
          <w:color w:val="000000"/>
          <w:sz w:val="28"/>
        </w:rPr>
        <w:t>
      4. Мемлекеттік қызмет көрсету бойынша рәсімдерді (іс – қимылдарды) бастауға негіздеме көрсетілетін қызметті алушы не сенімхат бойынша оның өкілі стандарттың 9 тармағында көрсетілген құжаттарды тапсыру болып табылады.</w:t>
      </w:r>
    </w:p>
    <w:bookmarkEnd w:id="23"/>
    <w:bookmarkStart w:name="z33" w:id="2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4"/>
    <w:bookmarkStart w:name="z34" w:id="25"/>
    <w:p>
      <w:pPr>
        <w:spacing w:after="0"/>
        <w:ind w:left="0"/>
        <w:jc w:val="both"/>
      </w:pPr>
      <w:r>
        <w:rPr>
          <w:rFonts w:ascii="Times New Roman"/>
          <w:b w:val="false"/>
          <w:i w:val="false"/>
          <w:color w:val="000000"/>
          <w:sz w:val="28"/>
        </w:rPr>
        <w:t>
      1) көрсетілетін қызметті берушінің кеңсе қызметкері өтінішті 5 (бес) минут ішінде қабылдайды, тіркейді және көрсетілетін қызметті берушінің жауапты орындаушысына қарау үшін жолдайды;</w:t>
      </w:r>
    </w:p>
    <w:bookmarkEnd w:id="25"/>
    <w:bookmarkStart w:name="z35" w:id="26"/>
    <w:p>
      <w:pPr>
        <w:spacing w:after="0"/>
        <w:ind w:left="0"/>
        <w:jc w:val="both"/>
      </w:pPr>
      <w:r>
        <w:rPr>
          <w:rFonts w:ascii="Times New Roman"/>
          <w:b w:val="false"/>
          <w:i w:val="false"/>
          <w:color w:val="000000"/>
          <w:sz w:val="28"/>
        </w:rPr>
        <w:t>
      2) көрсетілетін қызметті берушінің жауапты орындаушысы 10 (он) минут ішінде жеке қосалқы шаруашылықтың бар екендігі туралы анықтаманы әзірлейді және басшыға қол қоюға жолдайды;</w:t>
      </w:r>
    </w:p>
    <w:bookmarkEnd w:id="26"/>
    <w:bookmarkStart w:name="z36" w:id="27"/>
    <w:p>
      <w:pPr>
        <w:spacing w:after="0"/>
        <w:ind w:left="0"/>
        <w:jc w:val="both"/>
      </w:pPr>
      <w:r>
        <w:rPr>
          <w:rFonts w:ascii="Times New Roman"/>
          <w:b w:val="false"/>
          <w:i w:val="false"/>
          <w:color w:val="000000"/>
          <w:sz w:val="28"/>
        </w:rPr>
        <w:t>
      3) көрсетілетін қызметті берушінің басшысы 5 (бес) минут ішінде жеке қосалқы шаруашылықтың бар екендігі туралы анықтамаға қол қойып, кеңсеге жолдайды;</w:t>
      </w:r>
    </w:p>
    <w:bookmarkEnd w:id="27"/>
    <w:bookmarkStart w:name="z37" w:id="28"/>
    <w:p>
      <w:pPr>
        <w:spacing w:after="0"/>
        <w:ind w:left="0"/>
        <w:jc w:val="both"/>
      </w:pPr>
      <w:r>
        <w:rPr>
          <w:rFonts w:ascii="Times New Roman"/>
          <w:b w:val="false"/>
          <w:i w:val="false"/>
          <w:color w:val="000000"/>
          <w:sz w:val="28"/>
        </w:rPr>
        <w:t>
      4) көрсетілетін қызметті берушінің кеңсесі жеке қосалқы шаруашылықтың бар екендігі туралы анықтаманы 10 (он) минут ішінде тіркейді және көрсетілетін қызметті алушыға береді;</w:t>
      </w:r>
    </w:p>
    <w:bookmarkEnd w:id="28"/>
    <w:bookmarkStart w:name="z38" w:id="29"/>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29"/>
    <w:bookmarkStart w:name="z39" w:id="30"/>
    <w:p>
      <w:pPr>
        <w:spacing w:after="0"/>
        <w:ind w:left="0"/>
        <w:jc w:val="both"/>
      </w:pPr>
      <w:r>
        <w:rPr>
          <w:rFonts w:ascii="Times New Roman"/>
          <w:b w:val="false"/>
          <w:i w:val="false"/>
          <w:color w:val="000000"/>
          <w:sz w:val="28"/>
        </w:rPr>
        <w:t>
      1) көрсетілетін қызметті берушінің кеңсе қызметкері өтінішті қабылдайды, тіркейді және көрсетілетін қызметті берушінің жауапты орындаушысына жолдайды;</w:t>
      </w:r>
    </w:p>
    <w:bookmarkEnd w:id="30"/>
    <w:bookmarkStart w:name="z40" w:id="31"/>
    <w:p>
      <w:pPr>
        <w:spacing w:after="0"/>
        <w:ind w:left="0"/>
        <w:jc w:val="both"/>
      </w:pPr>
      <w:r>
        <w:rPr>
          <w:rFonts w:ascii="Times New Roman"/>
          <w:b w:val="false"/>
          <w:i w:val="false"/>
          <w:color w:val="000000"/>
          <w:sz w:val="28"/>
        </w:rPr>
        <w:t>
      2) көрсетілетін қызметті берушінің жауапты орындаушысы жеке қосалқы шаруашылықтың бар екендігі туралы анықтаманы әзірлейді және басшыға қол қоюға жолдайды;</w:t>
      </w:r>
    </w:p>
    <w:bookmarkEnd w:id="31"/>
    <w:bookmarkStart w:name="z41" w:id="32"/>
    <w:p>
      <w:pPr>
        <w:spacing w:after="0"/>
        <w:ind w:left="0"/>
        <w:jc w:val="both"/>
      </w:pPr>
      <w:r>
        <w:rPr>
          <w:rFonts w:ascii="Times New Roman"/>
          <w:b w:val="false"/>
          <w:i w:val="false"/>
          <w:color w:val="000000"/>
          <w:sz w:val="28"/>
        </w:rPr>
        <w:t>
      3) көрсетілетін қызметті берушінің басшысы жеке қосалқы шаруашылықтың бар екендігі туралы анықтамаға қол қойып, кеңсеге жолдайды;</w:t>
      </w:r>
    </w:p>
    <w:bookmarkEnd w:id="32"/>
    <w:bookmarkStart w:name="z42" w:id="33"/>
    <w:p>
      <w:pPr>
        <w:spacing w:after="0"/>
        <w:ind w:left="0"/>
        <w:jc w:val="both"/>
      </w:pPr>
      <w:r>
        <w:rPr>
          <w:rFonts w:ascii="Times New Roman"/>
          <w:b w:val="false"/>
          <w:i w:val="false"/>
          <w:color w:val="000000"/>
          <w:sz w:val="28"/>
        </w:rPr>
        <w:t>
      4) көрсетілетін қызметті берушінің кеңсесі жеке қосалқы шаруашылықтың бар екендігі туралы анықтаманы тіркейді және көрсетілетін қызметті алушыға береді;</w:t>
      </w:r>
    </w:p>
    <w:bookmarkEnd w:id="33"/>
    <w:bookmarkStart w:name="z43" w:id="34"/>
    <w:p>
      <w:pPr>
        <w:spacing w:after="0"/>
        <w:ind w:left="0"/>
        <w:jc w:val="left"/>
      </w:pPr>
      <w:r>
        <w:rPr>
          <w:rFonts w:ascii="Times New Roman"/>
          <w:b/>
          <w:i w:val="false"/>
          <w:color w:val="000000"/>
        </w:rPr>
        <w:t xml:space="preserve"> 3. Мемлекеттiк қызмет көрсету процесінде құрылымдық бөлiмшелер (қызметкерлер) мен көрсетілетін қызметті берушінің өзара іс-қимылының тәртiбiн сипаттау</w:t>
      </w:r>
    </w:p>
    <w:bookmarkEnd w:id="34"/>
    <w:bookmarkStart w:name="z44" w:id="3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 (қызметкерлер) тізбесі:</w:t>
      </w:r>
    </w:p>
    <w:bookmarkEnd w:id="35"/>
    <w:bookmarkStart w:name="z45" w:id="36"/>
    <w:p>
      <w:pPr>
        <w:spacing w:after="0"/>
        <w:ind w:left="0"/>
        <w:jc w:val="both"/>
      </w:pPr>
      <w:r>
        <w:rPr>
          <w:rFonts w:ascii="Times New Roman"/>
          <w:b w:val="false"/>
          <w:i w:val="false"/>
          <w:color w:val="000000"/>
          <w:sz w:val="28"/>
        </w:rPr>
        <w:t>
      1) көрсетілетін қызметті берушінің кеңсе қызметкері;</w:t>
      </w:r>
    </w:p>
    <w:bookmarkEnd w:id="36"/>
    <w:bookmarkStart w:name="z46" w:id="37"/>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7"/>
    <w:bookmarkStart w:name="z47" w:id="38"/>
    <w:p>
      <w:pPr>
        <w:spacing w:after="0"/>
        <w:ind w:left="0"/>
        <w:jc w:val="both"/>
      </w:pPr>
      <w:r>
        <w:rPr>
          <w:rFonts w:ascii="Times New Roman"/>
          <w:b w:val="false"/>
          <w:i w:val="false"/>
          <w:color w:val="000000"/>
          <w:sz w:val="28"/>
        </w:rPr>
        <w:t>
      3) көрсетілетін қызметті берушінің басшысы.</w:t>
      </w:r>
    </w:p>
    <w:bookmarkEnd w:id="38"/>
    <w:bookmarkStart w:name="z48" w:id="39"/>
    <w:p>
      <w:pPr>
        <w:spacing w:after="0"/>
        <w:ind w:left="0"/>
        <w:jc w:val="both"/>
      </w:pPr>
      <w:r>
        <w:rPr>
          <w:rFonts w:ascii="Times New Roman"/>
          <w:b w:val="false"/>
          <w:i w:val="false"/>
          <w:color w:val="000000"/>
          <w:sz w:val="28"/>
        </w:rPr>
        <w:t>
      8. Құрылымдық бөлімшелер арасында рәсімдердің (іс-қимылдың) кезектілігін сипаттау, оның орындалу ұзақтығын көрсету:</w:t>
      </w:r>
    </w:p>
    <w:bookmarkEnd w:id="39"/>
    <w:bookmarkStart w:name="z49" w:id="40"/>
    <w:p>
      <w:pPr>
        <w:spacing w:after="0"/>
        <w:ind w:left="0"/>
        <w:jc w:val="both"/>
      </w:pPr>
      <w:r>
        <w:rPr>
          <w:rFonts w:ascii="Times New Roman"/>
          <w:b w:val="false"/>
          <w:i w:val="false"/>
          <w:color w:val="000000"/>
          <w:sz w:val="28"/>
        </w:rPr>
        <w:t>
      1) көрсетілетін қызметті берушінің кеңсе қызметкері өтінішті 5 (бес) минут ішінде қабылдайды, тіркейді және көрсетілетін қызметті берушінің жауапты орындаушынысына қарау үшін жолдайды;</w:t>
      </w:r>
    </w:p>
    <w:bookmarkEnd w:id="40"/>
    <w:bookmarkStart w:name="z50" w:id="41"/>
    <w:p>
      <w:pPr>
        <w:spacing w:after="0"/>
        <w:ind w:left="0"/>
        <w:jc w:val="both"/>
      </w:pPr>
      <w:r>
        <w:rPr>
          <w:rFonts w:ascii="Times New Roman"/>
          <w:b w:val="false"/>
          <w:i w:val="false"/>
          <w:color w:val="000000"/>
          <w:sz w:val="28"/>
        </w:rPr>
        <w:t>
      2) көрсетілетін қызметті берушінің жауапты орындаушысы 10 (он) минут ішінде жеке қосалқы шаруашылықтың бар екендігі туралы анықтаманы әзірлейді және басшыға қол қоюға жолдайды;</w:t>
      </w:r>
    </w:p>
    <w:bookmarkEnd w:id="41"/>
    <w:bookmarkStart w:name="z51" w:id="42"/>
    <w:p>
      <w:pPr>
        <w:spacing w:after="0"/>
        <w:ind w:left="0"/>
        <w:jc w:val="both"/>
      </w:pPr>
      <w:r>
        <w:rPr>
          <w:rFonts w:ascii="Times New Roman"/>
          <w:b w:val="false"/>
          <w:i w:val="false"/>
          <w:color w:val="000000"/>
          <w:sz w:val="28"/>
        </w:rPr>
        <w:t>
      3) көрсетілетін қызметті берушінің басшысы 5 (бес) минут ішінде жеке қосалқы шаруашылықтың бар екендігі туралы анықтамаға қол қойып, кеңсеге жолдайды;</w:t>
      </w:r>
    </w:p>
    <w:bookmarkEnd w:id="42"/>
    <w:bookmarkStart w:name="z52" w:id="43"/>
    <w:p>
      <w:pPr>
        <w:spacing w:after="0"/>
        <w:ind w:left="0"/>
        <w:jc w:val="both"/>
      </w:pPr>
      <w:r>
        <w:rPr>
          <w:rFonts w:ascii="Times New Roman"/>
          <w:b w:val="false"/>
          <w:i w:val="false"/>
          <w:color w:val="000000"/>
          <w:sz w:val="28"/>
        </w:rPr>
        <w:t>
      4) көрсетілетін қызметті берушінің кеңсесі жеке қосалқы шаруашылықтың бар екендігі туралы анықтаманы 10 (он) минут ішінде тіркейді және көрсетілетін қызметті алушыға береді.</w:t>
      </w:r>
    </w:p>
    <w:bookmarkEnd w:id="43"/>
    <w:bookmarkStart w:name="z53" w:id="44"/>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iс-қимыл тәртiбiн, сондай-ақ мемлекеттік қызмет көрсету процесінде ақпараттық жүйелерді пайдалану тәртібін сипаттау</w:t>
      </w:r>
    </w:p>
    <w:bookmarkEnd w:id="44"/>
    <w:bookmarkStart w:name="z54" w:id="45"/>
    <w:p>
      <w:pPr>
        <w:spacing w:after="0"/>
        <w:ind w:left="0"/>
        <w:jc w:val="both"/>
      </w:pPr>
      <w:r>
        <w:rPr>
          <w:rFonts w:ascii="Times New Roman"/>
          <w:b w:val="false"/>
          <w:i w:val="false"/>
          <w:color w:val="000000"/>
          <w:sz w:val="28"/>
        </w:rPr>
        <w:t>
      9. Мемлекттік корпорация және (немесе) өзге де көрсетілетін қызметті берушілерге жүгіну тәртібін, көрсетілетін қызметті алушының өтінішін өңдеу ұзақтығын сипаттау:</w:t>
      </w:r>
    </w:p>
    <w:bookmarkEnd w:id="45"/>
    <w:bookmarkStart w:name="z55" w:id="46"/>
    <w:p>
      <w:pPr>
        <w:spacing w:after="0"/>
        <w:ind w:left="0"/>
        <w:jc w:val="both"/>
      </w:pPr>
      <w:r>
        <w:rPr>
          <w:rFonts w:ascii="Times New Roman"/>
          <w:b w:val="false"/>
          <w:i w:val="false"/>
          <w:color w:val="000000"/>
          <w:sz w:val="28"/>
        </w:rPr>
        <w:t>
      Мемлекеттік корпорацияның операторы:</w:t>
      </w:r>
    </w:p>
    <w:bookmarkEnd w:id="46"/>
    <w:bookmarkStart w:name="z56" w:id="47"/>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өтінішті "электронды" кезек тәртібімен 3 (үш) минут ішінде қабылдайды;</w:t>
      </w:r>
    </w:p>
    <w:bookmarkEnd w:id="47"/>
    <w:bookmarkStart w:name="z57" w:id="48"/>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тізбеге сәйкес құжаттар топтамасын толық ұсынбаған жағдайда 3 (үш) минут ішінде стандарттың 3 қосымшасына сәйкес өтінішті қабылдаудан бас тарту туралы қолхат береді;</w:t>
      </w:r>
    </w:p>
    <w:bookmarkEnd w:id="48"/>
    <w:bookmarkStart w:name="z58" w:id="49"/>
    <w:p>
      <w:pPr>
        <w:spacing w:after="0"/>
        <w:ind w:left="0"/>
        <w:jc w:val="both"/>
      </w:pPr>
      <w:r>
        <w:rPr>
          <w:rFonts w:ascii="Times New Roman"/>
          <w:b w:val="false"/>
          <w:i w:val="false"/>
          <w:color w:val="000000"/>
          <w:sz w:val="28"/>
        </w:rPr>
        <w:t>
      өзінің электронды цифрлық қолтаңбасы арқылы 10 (он) минут ішінде порталға көрсетілетін қызметті алушының деректерін тіркейді және жеке қосалқы шаруашылықтың бар екендігі туралы анықтаманың электронды нұсқасын шығарып береді;</w:t>
      </w:r>
    </w:p>
    <w:bookmarkEnd w:id="49"/>
    <w:bookmarkStart w:name="z59" w:id="50"/>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50"/>
    <w:bookmarkStart w:name="z60" w:id="51"/>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(не оның өкілінің нотариалды расталған сенімхатымен) жеке басын куәландыратын құжатты көрсеткен кезде тиісті құжаттардың қабылданғаны туралы қолхат негізінде жүзеге 10 (он) минут ішінде асырылады.</w:t>
      </w:r>
    </w:p>
    <w:bookmarkEnd w:id="51"/>
    <w:bookmarkStart w:name="z61" w:id="52"/>
    <w:p>
      <w:pPr>
        <w:spacing w:after="0"/>
        <w:ind w:left="0"/>
        <w:jc w:val="both"/>
      </w:pPr>
      <w:r>
        <w:rPr>
          <w:rFonts w:ascii="Times New Roman"/>
          <w:b w:val="false"/>
          <w:i w:val="false"/>
          <w:color w:val="000000"/>
          <w:sz w:val="28"/>
        </w:rPr>
        <w:t>
      Мемлекеттік корпорация нәтиженің бір ай сақталуын қамтамасыз етеді, одан кейін оларды көрсетілетін қызметті берушіге сақтауға береді. Көрсетілетін қызметті алушы бір ай өткеннен кейін жүгінген кезде, Мемлекеттік корпорацияның сұрауы бойынша көрсетілетін қызметті беруші 1 (бір) жұмыс күні ішінде дайын құжаттарды Мемлекеттік корпорацияға көрсетілетін қызметті алушыға беру үшін жолдайды.</w:t>
      </w:r>
    </w:p>
    <w:bookmarkEnd w:id="52"/>
    <w:bookmarkStart w:name="z62" w:id="53"/>
    <w:p>
      <w:pPr>
        <w:spacing w:after="0"/>
        <w:ind w:left="0"/>
        <w:jc w:val="both"/>
      </w:pPr>
      <w:r>
        <w:rPr>
          <w:rFonts w:ascii="Times New Roman"/>
          <w:b w:val="false"/>
          <w:i w:val="false"/>
          <w:color w:val="000000"/>
          <w:sz w:val="28"/>
        </w:rPr>
        <w:t>
      11. Портал арқылы мемлекетік қызмет көрсету кезінде қатыстырылған ақпараттық жүйелердің функционалдық өзара іс-қимылдары:</w:t>
      </w:r>
    </w:p>
    <w:bookmarkEnd w:id="53"/>
    <w:bookmarkStart w:name="z63" w:id="54"/>
    <w:p>
      <w:pPr>
        <w:spacing w:after="0"/>
        <w:ind w:left="0"/>
        <w:jc w:val="both"/>
      </w:pPr>
      <w:r>
        <w:rPr>
          <w:rFonts w:ascii="Times New Roman"/>
          <w:b w:val="false"/>
          <w:i w:val="false"/>
          <w:color w:val="000000"/>
          <w:sz w:val="28"/>
        </w:rPr>
        <w:t>
      1) көрсетілетін қызметті алушы жеке сәйкестендіру нөмірі және бизнес-сәйкестендіру нөмірі, сондай-ақ парольды (порталда тіркелмеген көрсетілетін қызметті алушылар үшін жүзеге асырылады) көмегімен порталда тіркелуді жүзеге асырады;</w:t>
      </w:r>
    </w:p>
    <w:bookmarkEnd w:id="54"/>
    <w:bookmarkStart w:name="z64" w:id="55"/>
    <w:p>
      <w:pPr>
        <w:spacing w:after="0"/>
        <w:ind w:left="0"/>
        <w:jc w:val="both"/>
      </w:pPr>
      <w:r>
        <w:rPr>
          <w:rFonts w:ascii="Times New Roman"/>
          <w:b w:val="false"/>
          <w:i w:val="false"/>
          <w:color w:val="000000"/>
          <w:sz w:val="28"/>
        </w:rPr>
        <w:t>
      2) 1 үдеріс – қызметті алу үшін көрсетілетін қызметті алушының порталға жеке сәйкестендіру нөмірін және бизнес-сәйкестендіру нөмірін және парольді енгізу процесі (авторизациялау процесі);</w:t>
      </w:r>
    </w:p>
    <w:bookmarkEnd w:id="55"/>
    <w:bookmarkStart w:name="z65" w:id="56"/>
    <w:p>
      <w:pPr>
        <w:spacing w:after="0"/>
        <w:ind w:left="0"/>
        <w:jc w:val="both"/>
      </w:pPr>
      <w:r>
        <w:rPr>
          <w:rFonts w:ascii="Times New Roman"/>
          <w:b w:val="false"/>
          <w:i w:val="false"/>
          <w:color w:val="000000"/>
          <w:sz w:val="28"/>
        </w:rPr>
        <w:t>
      3) 1 шарт – порталда жеке сәйкестендіру нөмірі және бизнес-сәйкестендіру нөмірі және пароль арқылы тіркелген көрсетілетін қызметті алушы туралы мәліметтердің дұрыстығы тексеріледі;</w:t>
      </w:r>
    </w:p>
    <w:bookmarkEnd w:id="56"/>
    <w:bookmarkStart w:name="z66" w:id="57"/>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bookmarkEnd w:id="57"/>
    <w:bookmarkStart w:name="z67" w:id="58"/>
    <w:p>
      <w:pPr>
        <w:spacing w:after="0"/>
        <w:ind w:left="0"/>
        <w:jc w:val="both"/>
      </w:pPr>
      <w:r>
        <w:rPr>
          <w:rFonts w:ascii="Times New Roman"/>
          <w:b w:val="false"/>
          <w:i w:val="false"/>
          <w:color w:val="000000"/>
          <w:sz w:val="28"/>
        </w:rPr>
        <w:t>
      5) 3 үдеріс – көрсетілетін қызметті алушы осы регламентте көрсетілген қызметті таңдайды, экранға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сұрау салу нысанына қажетті құжаттардың электрондық түрдегі көшірмесін жалғайды, сонымен қатар көрсетілетін қызметті алушы сұранысты куәландыру (қол қою) үшін электрондық цифрлық қолтаңба тіркеу куәлігін таңдайды;</w:t>
      </w:r>
    </w:p>
    <w:bookmarkEnd w:id="58"/>
    <w:bookmarkStart w:name="z68" w:id="59"/>
    <w:p>
      <w:pPr>
        <w:spacing w:after="0"/>
        <w:ind w:left="0"/>
        <w:jc w:val="both"/>
      </w:pPr>
      <w:r>
        <w:rPr>
          <w:rFonts w:ascii="Times New Roman"/>
          <w:b w:val="false"/>
          <w:i w:val="false"/>
          <w:color w:val="000000"/>
          <w:sz w:val="28"/>
        </w:rPr>
        <w:t>
      6) 2 шарт – порталда электрондық цифрлық қолтаңба тіркеу куәлігінің қолданылу мерзімі және қайтарылған (күші жойылған) тіркеу куәліктерінің тізімінде жоқтығы, сондай-ақ сәйкестендіру мәліметтерінің сәйкестігі (сұраныста көрсетілген жеке сәйкестендіру нөмірімен және бизнес-сәйкестендіру нөмірімен электрондық цифрлық қолтаңба тіркеу куәлігінде көрсетілген жеке сәйкестендіру нөмірінің және бизнес-сәйкестендіру нөмірінің аралығындағы сәйкестік) тексеріледі;</w:t>
      </w:r>
    </w:p>
    <w:bookmarkEnd w:id="59"/>
    <w:bookmarkStart w:name="z69" w:id="60"/>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bookmarkEnd w:id="60"/>
    <w:bookmarkStart w:name="z70" w:id="61"/>
    <w:p>
      <w:pPr>
        <w:spacing w:after="0"/>
        <w:ind w:left="0"/>
        <w:jc w:val="both"/>
      </w:pPr>
      <w:r>
        <w:rPr>
          <w:rFonts w:ascii="Times New Roman"/>
          <w:b w:val="false"/>
          <w:i w:val="false"/>
          <w:color w:val="000000"/>
          <w:sz w:val="28"/>
        </w:rPr>
        <w:t>
      8) 5 үдеріс - көрсетілетін қызметті беруші сұранысты өңдеу үшін көрсетілетін қызметті алушының электрондық цифрлық қолтаңбасымен куәландырылған (қол қойылған) электронды құжатты (көрсетілетін қызметті алушының сұранысын) порталға жолдайды;</w:t>
      </w:r>
    </w:p>
    <w:bookmarkEnd w:id="61"/>
    <w:bookmarkStart w:name="z71" w:id="62"/>
    <w:p>
      <w:pPr>
        <w:spacing w:after="0"/>
        <w:ind w:left="0"/>
        <w:jc w:val="both"/>
      </w:pPr>
      <w:r>
        <w:rPr>
          <w:rFonts w:ascii="Times New Roman"/>
          <w:b w:val="false"/>
          <w:i w:val="false"/>
          <w:color w:val="000000"/>
          <w:sz w:val="28"/>
        </w:rPr>
        <w:t xml:space="preserve">
      9) 3-шарт-көрсетілетін қызметті беруші көрсетілетін қызметті алушының стандартта көрсетілген, қызмет көрсетуге негіз болатын жалғаған құжаттарының сәйкестігін тексереді; </w:t>
      </w:r>
    </w:p>
    <w:bookmarkEnd w:id="62"/>
    <w:bookmarkStart w:name="z72" w:id="63"/>
    <w:p>
      <w:pPr>
        <w:spacing w:after="0"/>
        <w:ind w:left="0"/>
        <w:jc w:val="both"/>
      </w:pPr>
      <w:r>
        <w:rPr>
          <w:rFonts w:ascii="Times New Roman"/>
          <w:b w:val="false"/>
          <w:i w:val="false"/>
          <w:color w:val="000000"/>
          <w:sz w:val="28"/>
        </w:rPr>
        <w:t xml:space="preserve">
      10) 6-үдеріс - көрсетілетін қызметті алушының құжаттарында кемшіліктердің болуына байланысты сұратылып отырған қызметтен бас тарту жөнінде хабарламаны қалыптастыру; </w:t>
      </w:r>
    </w:p>
    <w:bookmarkEnd w:id="63"/>
    <w:bookmarkStart w:name="z73" w:id="64"/>
    <w:p>
      <w:pPr>
        <w:spacing w:after="0"/>
        <w:ind w:left="0"/>
        <w:jc w:val="both"/>
      </w:pPr>
      <w:r>
        <w:rPr>
          <w:rFonts w:ascii="Times New Roman"/>
          <w:b w:val="false"/>
          <w:i w:val="false"/>
          <w:color w:val="000000"/>
          <w:sz w:val="28"/>
        </w:rPr>
        <w:t xml:space="preserve">
      11) 7-үдеріс – көрсетілетін қызметті алушы порталда қалыптастырылған қызметтің нәтижесін (электрондық құжат нысаны бойынша хабарлама) алады. </w:t>
      </w:r>
    </w:p>
    <w:bookmarkEnd w:id="64"/>
    <w:bookmarkStart w:name="z74" w:id="65"/>
    <w:p>
      <w:pPr>
        <w:spacing w:after="0"/>
        <w:ind w:left="0"/>
        <w:jc w:val="both"/>
      </w:pPr>
      <w:r>
        <w:rPr>
          <w:rFonts w:ascii="Times New Roman"/>
          <w:b w:val="false"/>
          <w:i w:val="false"/>
          <w:color w:val="000000"/>
          <w:sz w:val="28"/>
        </w:rPr>
        <w:t xml:space="preserve">
      Портал арқылы мемлекетік қызмет көрсету кезінде қатыстырылған ақпараттық жүйелердің функционалдық өзара іс-қимылдары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p>
    <w:bookmarkEnd w:id="65"/>
    <w:bookmarkStart w:name="z75" w:id="66"/>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корпорацияларымен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66"/>
    <w:bookmarkStart w:name="z76" w:id="67"/>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Жамбыл облысы әкімдігінің және мемлекеттік қызметті берушінің (http://zhambyl.gov.kz, http://ush.zhambyl.kz) интернет-ресурстарында орналастырылады.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w:t>
            </w:r>
            <w:r>
              <w:br/>
            </w:r>
            <w:r>
              <w:rPr>
                <w:rFonts w:ascii="Times New Roman"/>
                <w:b w:val="false"/>
                <w:i w:val="false"/>
                <w:color w:val="000000"/>
                <w:sz w:val="20"/>
              </w:rPr>
              <w:t>шаруашылықтың болуы</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1 – қосымша</w:t>
            </w:r>
          </w:p>
        </w:tc>
      </w:tr>
    </w:tbl>
    <w:bookmarkStart w:name="z78" w:id="68"/>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bookmarkEnd w:id="68"/>
    <w:bookmarkStart w:name="z79"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0"/>
    <w:p>
      <w:pPr>
        <w:spacing w:after="0"/>
        <w:ind w:left="0"/>
        <w:jc w:val="left"/>
      </w:pPr>
      <w:r>
        <w:rPr>
          <w:rFonts w:ascii="Times New Roman"/>
          <w:b/>
          <w:i w:val="false"/>
          <w:color w:val="000000"/>
        </w:rPr>
        <w:t xml:space="preserve"> Шартты белгілер:</w:t>
      </w:r>
    </w:p>
    <w:bookmarkEnd w:id="70"/>
    <w:bookmarkStart w:name="z81"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w:t>
            </w:r>
            <w:r>
              <w:br/>
            </w:r>
            <w:r>
              <w:rPr>
                <w:rFonts w:ascii="Times New Roman"/>
                <w:b w:val="false"/>
                <w:i w:val="false"/>
                <w:color w:val="000000"/>
                <w:sz w:val="20"/>
              </w:rPr>
              <w:t>шаруашылықтың болуы</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2 – қосымша</w:t>
            </w:r>
          </w:p>
        </w:tc>
      </w:tr>
    </w:tbl>
    <w:bookmarkStart w:name="z83" w:id="72"/>
    <w:p>
      <w:pPr>
        <w:spacing w:after="0"/>
        <w:ind w:left="0"/>
        <w:jc w:val="left"/>
      </w:pPr>
      <w:r>
        <w:rPr>
          <w:rFonts w:ascii="Times New Roman"/>
          <w:b/>
          <w:i w:val="false"/>
          <w:color w:val="000000"/>
        </w:rPr>
        <w:t xml:space="preserve"> Мемлекеттік қызметті беруші арқылы мемлекеттік қызмет көрсетудің бизнес-процестерінің анықтамалығы</w:t>
      </w:r>
    </w:p>
    <w:bookmarkEnd w:id="72"/>
    <w:bookmarkStart w:name="z84"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81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w:t>
            </w:r>
            <w:r>
              <w:br/>
            </w:r>
            <w:r>
              <w:rPr>
                <w:rFonts w:ascii="Times New Roman"/>
                <w:b w:val="false"/>
                <w:i w:val="false"/>
                <w:color w:val="000000"/>
                <w:sz w:val="20"/>
              </w:rPr>
              <w:t>шаруашылықтың болуы</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2 – қосымша</w:t>
            </w:r>
          </w:p>
        </w:tc>
      </w:tr>
    </w:tbl>
    <w:bookmarkStart w:name="z86" w:id="74"/>
    <w:p>
      <w:pPr>
        <w:spacing w:after="0"/>
        <w:ind w:left="0"/>
        <w:jc w:val="left"/>
      </w:pPr>
      <w:r>
        <w:rPr>
          <w:rFonts w:ascii="Times New Roman"/>
          <w:b/>
          <w:i w:val="false"/>
          <w:color w:val="000000"/>
        </w:rPr>
        <w:t xml:space="preserve"> Мемлекеттік корпорациясы арқылы мемлекеттік қызмет көрсету бизнес-процестерінің анықтамалығы</w:t>
      </w:r>
    </w:p>
    <w:bookmarkEnd w:id="74"/>
    <w:bookmarkStart w:name="z87"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79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w:t>
            </w:r>
            <w:r>
              <w:br/>
            </w:r>
            <w:r>
              <w:rPr>
                <w:rFonts w:ascii="Times New Roman"/>
                <w:b w:val="false"/>
                <w:i w:val="false"/>
                <w:color w:val="000000"/>
                <w:sz w:val="20"/>
              </w:rPr>
              <w:t>шаруашылықтың болуы</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3– қосымша</w:t>
            </w:r>
          </w:p>
        </w:tc>
      </w:tr>
    </w:tbl>
    <w:bookmarkStart w:name="z89" w:id="76"/>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 </w:t>
      </w:r>
    </w:p>
    <w:bookmarkEnd w:id="76"/>
    <w:bookmarkStart w:name="z90"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1374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37400" cy="806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78"/>
    <w:p>
      <w:pPr>
        <w:spacing w:after="0"/>
        <w:ind w:left="0"/>
        <w:jc w:val="left"/>
      </w:pPr>
      <w:r>
        <w:rPr>
          <w:rFonts w:ascii="Times New Roman"/>
          <w:b/>
          <w:i w:val="false"/>
          <w:color w:val="000000"/>
        </w:rPr>
        <w:t xml:space="preserve"> Шартты белгілер:</w:t>
      </w:r>
    </w:p>
    <w:bookmarkEnd w:id="78"/>
    <w:bookmarkStart w:name="z92"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4930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930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30 шілдедегі</w:t>
            </w:r>
            <w:r>
              <w:br/>
            </w:r>
            <w:r>
              <w:rPr>
                <w:rFonts w:ascii="Times New Roman"/>
                <w:b w:val="false"/>
                <w:i w:val="false"/>
                <w:color w:val="000000"/>
                <w:sz w:val="20"/>
              </w:rPr>
              <w:t>№ 181 қаулысымен бекiтiлген</w:t>
            </w:r>
          </w:p>
        </w:tc>
      </w:tr>
    </w:tbl>
    <w:bookmarkStart w:name="z95" w:id="80"/>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өнімділігің және сапасын арттыруды субсидиялау" мемлекеттiк көрсетілетін қызмет регламенті</w:t>
      </w:r>
    </w:p>
    <w:bookmarkEnd w:id="80"/>
    <w:p>
      <w:pPr>
        <w:spacing w:after="0"/>
        <w:ind w:left="0"/>
        <w:jc w:val="both"/>
      </w:pPr>
      <w:r>
        <w:rPr>
          <w:rFonts w:ascii="Times New Roman"/>
          <w:b w:val="false"/>
          <w:i w:val="false"/>
          <w:color w:val="ff0000"/>
          <w:sz w:val="28"/>
        </w:rPr>
        <w:t xml:space="preserve">
      Ескерту. Регламент - жаңа редакцияда – Жамбыл облысы әкімдігінің 11.09.2017 </w:t>
      </w:r>
      <w:r>
        <w:rPr>
          <w:rFonts w:ascii="Times New Roman"/>
          <w:b w:val="false"/>
          <w:i w:val="false"/>
          <w:color w:val="ff0000"/>
          <w:sz w:val="28"/>
        </w:rPr>
        <w:t>№ 195</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 </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"Асыл тұқымды мал шаруашылығын дамытуды, мал шаруашылығы өнімінің өнімділігін және сапасын арттыруды субсидиялау" мемлекеттік көрсетілетін қызметін (бұдан әрі – мемлекеттік көрсетілетін қызмет) "Мал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28 сәуірдегі </w:t>
      </w:r>
      <w:r>
        <w:rPr>
          <w:rFonts w:ascii="Times New Roman"/>
          <w:b w:val="false"/>
          <w:i w:val="false"/>
          <w:color w:val="000000"/>
          <w:sz w:val="28"/>
        </w:rPr>
        <w:t>№ 3-2/378</w:t>
      </w:r>
      <w:r>
        <w:rPr>
          <w:rFonts w:ascii="Times New Roman"/>
          <w:b w:val="false"/>
          <w:i w:val="false"/>
          <w:color w:val="000000"/>
          <w:sz w:val="28"/>
        </w:rPr>
        <w:t xml:space="preserve"> бұйрығымен (Нормативтік құқықтық актілердің мемлекеттік тіркеу тізілімінде </w:t>
      </w:r>
      <w:r>
        <w:rPr>
          <w:rFonts w:ascii="Times New Roman"/>
          <w:b w:val="false"/>
          <w:i w:val="false"/>
          <w:color w:val="000000"/>
          <w:sz w:val="28"/>
        </w:rPr>
        <w:t>№ 11284</w:t>
      </w:r>
      <w:r>
        <w:rPr>
          <w:rFonts w:ascii="Times New Roman"/>
          <w:b w:val="false"/>
          <w:i w:val="false"/>
          <w:color w:val="000000"/>
          <w:sz w:val="28"/>
        </w:rPr>
        <w:t xml:space="preserve"> болып тіркелген)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 (бұдан әрi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аудандар мен Тараз қаласы әкімдіктерінің ауыл шаруашылығы бөлімдері (бұдан әрі – Бөлім);</w:t>
      </w:r>
    </w:p>
    <w:p>
      <w:pPr>
        <w:spacing w:after="0"/>
        <w:ind w:left="0"/>
        <w:jc w:val="both"/>
      </w:pPr>
      <w:r>
        <w:rPr>
          <w:rFonts w:ascii="Times New Roman"/>
          <w:b w:val="false"/>
          <w:i w:val="false"/>
          <w:color w:val="000000"/>
          <w:sz w:val="28"/>
        </w:rPr>
        <w:t xml:space="preserve">
      3) "электрондық үкіметтің" www.egov.kz </w:t>
      </w:r>
      <w:r>
        <w:rPr>
          <w:rFonts w:ascii="Times New Roman"/>
          <w:b w:val="false"/>
          <w:i w:val="false"/>
          <w:color w:val="000000"/>
          <w:sz w:val="28"/>
        </w:rPr>
        <w:t>веб-порталы</w:t>
      </w:r>
      <w:r>
        <w:rPr>
          <w:rFonts w:ascii="Times New Roman"/>
          <w:b w:val="false"/>
          <w:i w:val="false"/>
          <w:color w:val="000000"/>
          <w:sz w:val="28"/>
        </w:rPr>
        <w:t xml:space="preserve"> (бұдан әрі – портал) арқылы жүзеге асырылады.</w:t>
      </w:r>
    </w:p>
    <w:p>
      <w:pPr>
        <w:spacing w:after="0"/>
        <w:ind w:left="0"/>
        <w:jc w:val="both"/>
      </w:pPr>
      <w:r>
        <w:rPr>
          <w:rFonts w:ascii="Times New Roman"/>
          <w:b w:val="false"/>
          <w:i w:val="false"/>
          <w:color w:val="000000"/>
          <w:sz w:val="28"/>
        </w:rPr>
        <w:t xml:space="preserve">
      2. Мемлекеттiк қызметтi көрсету нысаны - электрондық (ішінара автоматтандырылған) немесе қағаз түрінде. </w:t>
      </w:r>
    </w:p>
    <w:p>
      <w:pPr>
        <w:spacing w:after="0"/>
        <w:ind w:left="0"/>
        <w:jc w:val="both"/>
      </w:pPr>
      <w:r>
        <w:rPr>
          <w:rFonts w:ascii="Times New Roman"/>
          <w:b w:val="false"/>
          <w:i w:val="false"/>
          <w:color w:val="000000"/>
          <w:sz w:val="28"/>
        </w:rPr>
        <w:t xml:space="preserve">
      3. Мемлекеттік қызметті көрсету нәтижесі –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хабарлама немесе </w:t>
      </w:r>
      <w:r>
        <w:rPr>
          <w:rFonts w:ascii="Times New Roman"/>
          <w:b w:val="false"/>
          <w:i w:val="false"/>
          <w:color w:val="000000"/>
          <w:sz w:val="28"/>
        </w:rPr>
        <w:t>стандарттың 10-1</w:t>
      </w:r>
      <w:r>
        <w:rPr>
          <w:rFonts w:ascii="Times New Roman"/>
          <w:b w:val="false"/>
          <w:i w:val="false"/>
          <w:color w:val="000000"/>
          <w:sz w:val="28"/>
        </w:rPr>
        <w:t xml:space="preserve"> тармағында көрсетілген негіздер бойынша бас тарту туралы дәлелді жауабы.</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p>
      <w:pPr>
        <w:spacing w:after="0"/>
        <w:ind w:left="0"/>
        <w:jc w:val="both"/>
      </w:pPr>
      <w:r>
        <w:rPr>
          <w:rFonts w:ascii="Times New Roman"/>
          <w:b w:val="false"/>
          <w:i w:val="false"/>
          <w:color w:val="000000"/>
          <w:sz w:val="28"/>
        </w:rPr>
        <w:t>
      Портал арқылы жүгінген жағдайда, көрсетілетін қызметті алушыға "жеке кабинетіне" көрсетілетін қызметті берушінің уәкілетті адамының электрондық цифрлық қолтаңбасы қойылған электрондық құжат нысанындағы хабарлама жолданады.</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іс-қимыл тәртібін сипаттау</w:t>
      </w:r>
    </w:p>
    <w:p>
      <w:pPr>
        <w:spacing w:after="0"/>
        <w:ind w:left="0"/>
        <w:jc w:val="both"/>
      </w:pPr>
      <w:r>
        <w:rPr>
          <w:rFonts w:ascii="Times New Roman"/>
          <w:b w:val="false"/>
          <w:i w:val="false"/>
          <w:color w:val="000000"/>
          <w:sz w:val="28"/>
        </w:rPr>
        <w:t xml:space="preserve">
      4. Мемлекеттік қызмет көрсету бойынша рәсімдерді (іс – қимылдарды) бастауға негіздеме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тізбесі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Мал шаруашылығының өнімділігін және өнім сапасын арттыру бағыты бойынша:</w:t>
      </w:r>
    </w:p>
    <w:p>
      <w:pPr>
        <w:spacing w:after="0"/>
        <w:ind w:left="0"/>
        <w:jc w:val="both"/>
      </w:pPr>
      <w:r>
        <w:rPr>
          <w:rFonts w:ascii="Times New Roman"/>
          <w:b w:val="false"/>
          <w:i w:val="false"/>
          <w:color w:val="000000"/>
          <w:sz w:val="28"/>
        </w:rPr>
        <w:t>
      1) Бөлім өтінімді алған сәттен бастап 5 (бес) жұмыс күні ішінде көрсетілетін қызметті алушының өтінімін талаптарға сәйкестігі тұрғысынан тексереді;</w:t>
      </w:r>
    </w:p>
    <w:p>
      <w:pPr>
        <w:spacing w:after="0"/>
        <w:ind w:left="0"/>
        <w:jc w:val="both"/>
      </w:pPr>
      <w:r>
        <w:rPr>
          <w:rFonts w:ascii="Times New Roman"/>
          <w:b w:val="false"/>
          <w:i w:val="false"/>
          <w:color w:val="000000"/>
          <w:sz w:val="28"/>
        </w:rPr>
        <w:t>
      сәйкес келмеген жағдайда өтінім қызмет алушыға қайтарылады;</w:t>
      </w:r>
    </w:p>
    <w:p>
      <w:pPr>
        <w:spacing w:after="0"/>
        <w:ind w:left="0"/>
        <w:jc w:val="both"/>
      </w:pPr>
      <w:r>
        <w:rPr>
          <w:rFonts w:ascii="Times New Roman"/>
          <w:b w:val="false"/>
          <w:i w:val="false"/>
          <w:color w:val="000000"/>
          <w:sz w:val="28"/>
        </w:rPr>
        <w:t>
      сәйкес келген жағдайда аудан әкімімен бекітілген, аудан бойынша жиынтық актіні Бөлім 2 (екі) жұмыс күні ішінде көрсетілетін қызметті берушіге ұсынады;</w:t>
      </w:r>
    </w:p>
    <w:p>
      <w:pPr>
        <w:spacing w:after="0"/>
        <w:ind w:left="0"/>
        <w:jc w:val="both"/>
      </w:pPr>
      <w:r>
        <w:rPr>
          <w:rFonts w:ascii="Times New Roman"/>
          <w:b w:val="false"/>
          <w:i w:val="false"/>
          <w:color w:val="000000"/>
          <w:sz w:val="28"/>
        </w:rPr>
        <w:t>
      2) көрсетілетін қызметті беруші 3 (үш) жұмыс күні ішінде Бөлімдер ұсынған аудан бойынша жиынтық актілерді барлық деректердің болуы және толықтығы тұрғысынан қарайды;</w:t>
      </w:r>
    </w:p>
    <w:p>
      <w:pPr>
        <w:spacing w:after="0"/>
        <w:ind w:left="0"/>
        <w:jc w:val="both"/>
      </w:pPr>
      <w:r>
        <w:rPr>
          <w:rFonts w:ascii="Times New Roman"/>
          <w:b w:val="false"/>
          <w:i w:val="false"/>
          <w:color w:val="000000"/>
          <w:sz w:val="28"/>
        </w:rPr>
        <w:t>
      сәйкессіздік анықталған жағдайда, аудан бойынша жиынтық актілерді пысықтауға Бөлімге қайтарады;</w:t>
      </w:r>
    </w:p>
    <w:p>
      <w:pPr>
        <w:spacing w:after="0"/>
        <w:ind w:left="0"/>
        <w:jc w:val="both"/>
      </w:pPr>
      <w:r>
        <w:rPr>
          <w:rFonts w:ascii="Times New Roman"/>
          <w:b w:val="false"/>
          <w:i w:val="false"/>
          <w:color w:val="000000"/>
          <w:sz w:val="28"/>
        </w:rPr>
        <w:t xml:space="preserve">
      Бөлім 3 (үш) жұмыс күні ішінде көрсетілетін қызметті берушіге түзетілген және толықтырылған жиынтық актіні қайта енгізеді, ал мүмкін болмаған жағдайда өтінімді көрсетілетін қызмет алушыға қайтарады; </w:t>
      </w:r>
    </w:p>
    <w:p>
      <w:pPr>
        <w:spacing w:after="0"/>
        <w:ind w:left="0"/>
        <w:jc w:val="both"/>
      </w:pPr>
      <w:r>
        <w:rPr>
          <w:rFonts w:ascii="Times New Roman"/>
          <w:b w:val="false"/>
          <w:i w:val="false"/>
          <w:color w:val="000000"/>
          <w:sz w:val="28"/>
        </w:rPr>
        <w:t>
      сәйкес келген жағдайда, 2 (екі) жұмыс күні ішінде облыс бойынша жиынтық акт толтырады;</w:t>
      </w:r>
    </w:p>
    <w:p>
      <w:pPr>
        <w:spacing w:after="0"/>
        <w:ind w:left="0"/>
        <w:jc w:val="both"/>
      </w:pPr>
      <w:r>
        <w:rPr>
          <w:rFonts w:ascii="Times New Roman"/>
          <w:b w:val="false"/>
          <w:i w:val="false"/>
          <w:color w:val="000000"/>
          <w:sz w:val="28"/>
        </w:rPr>
        <w:t xml:space="preserve">
      тиесілі бюджеттік субсидияларды көрсетілетін қызмет алушының шотына аударуды 1 (бір) жұмыс күні ішінде аумақтық қазынашылық бөлімшесіне төлем шоттарын беру жолымен жүзеге асырады. </w:t>
      </w:r>
    </w:p>
    <w:p>
      <w:pPr>
        <w:spacing w:after="0"/>
        <w:ind w:left="0"/>
        <w:jc w:val="both"/>
      </w:pPr>
      <w:r>
        <w:rPr>
          <w:rFonts w:ascii="Times New Roman"/>
          <w:b w:val="false"/>
          <w:i w:val="false"/>
          <w:color w:val="000000"/>
          <w:sz w:val="28"/>
        </w:rPr>
        <w:t>
      Асыл тұқымды мал шаруашылығын дамыту бағыты бойынша:</w:t>
      </w:r>
    </w:p>
    <w:p>
      <w:pPr>
        <w:spacing w:after="0"/>
        <w:ind w:left="0"/>
        <w:jc w:val="both"/>
      </w:pPr>
      <w:r>
        <w:rPr>
          <w:rFonts w:ascii="Times New Roman"/>
          <w:b w:val="false"/>
          <w:i w:val="false"/>
          <w:color w:val="000000"/>
          <w:sz w:val="28"/>
        </w:rPr>
        <w:t>
      1) Бөлім өтінімді алған сәттен бастап 2 (екі) жұмыс күні ішінде көрсетілетін қызметті алушының өтінімін талаптарға сәйкестігі тұрғысынан тексереді;</w:t>
      </w:r>
    </w:p>
    <w:p>
      <w:pPr>
        <w:spacing w:after="0"/>
        <w:ind w:left="0"/>
        <w:jc w:val="both"/>
      </w:pPr>
      <w:r>
        <w:rPr>
          <w:rFonts w:ascii="Times New Roman"/>
          <w:b w:val="false"/>
          <w:i w:val="false"/>
          <w:color w:val="000000"/>
          <w:sz w:val="28"/>
        </w:rPr>
        <w:t>
      сәйкес келмеген жағдайда өтінім көрсетілетін қызмет алушыға ақпараттық талдау жүйесі арқылы қайтарылады;</w:t>
      </w:r>
    </w:p>
    <w:p>
      <w:pPr>
        <w:spacing w:after="0"/>
        <w:ind w:left="0"/>
        <w:jc w:val="both"/>
      </w:pPr>
      <w:r>
        <w:rPr>
          <w:rFonts w:ascii="Times New Roman"/>
          <w:b w:val="false"/>
          <w:i w:val="false"/>
          <w:color w:val="000000"/>
          <w:sz w:val="28"/>
        </w:rPr>
        <w:t>
      сәйкес болған жағдайда жұмыс тобы өтінім келіп түскен сәттен бастап 7 (жеті) жұмыс күні ішінде өлшемшарттар мен талаптарға сәйкестігін салыстырып тексеру үшін шаруашылыққа барады;</w:t>
      </w:r>
    </w:p>
    <w:p>
      <w:pPr>
        <w:spacing w:after="0"/>
        <w:ind w:left="0"/>
        <w:jc w:val="both"/>
      </w:pPr>
      <w:r>
        <w:rPr>
          <w:rFonts w:ascii="Times New Roman"/>
          <w:b w:val="false"/>
          <w:i w:val="false"/>
          <w:color w:val="000000"/>
          <w:sz w:val="28"/>
        </w:rPr>
        <w:t xml:space="preserve">
      өлшемшарттар мен талаптарға сәйкес келмеу анықталған жағдайда, өтінім көрсетілетін қызмет алушыға ақпараттық талдау жүйесі арқылы қайтарылады; </w:t>
      </w:r>
    </w:p>
    <w:p>
      <w:pPr>
        <w:spacing w:after="0"/>
        <w:ind w:left="0"/>
        <w:jc w:val="both"/>
      </w:pPr>
      <w:r>
        <w:rPr>
          <w:rFonts w:ascii="Times New Roman"/>
          <w:b w:val="false"/>
          <w:i w:val="false"/>
          <w:color w:val="000000"/>
          <w:sz w:val="28"/>
        </w:rPr>
        <w:t>
      өлшемшарттар мен талаптарға сәйкес келген жағдайда, Бөлім өтінімді көрсетілетін қызметті берушіге ақпараттық талдау жүйесі арқылы жолдайды;</w:t>
      </w:r>
    </w:p>
    <w:p>
      <w:pPr>
        <w:spacing w:after="0"/>
        <w:ind w:left="0"/>
        <w:jc w:val="both"/>
      </w:pPr>
      <w:r>
        <w:rPr>
          <w:rFonts w:ascii="Times New Roman"/>
          <w:b w:val="false"/>
          <w:i w:val="false"/>
          <w:color w:val="000000"/>
          <w:sz w:val="28"/>
        </w:rPr>
        <w:t>
      2) көрсетілетін қызмет беруші 2 (екі) жұмыс күні ішінде ұсынылған өтінімдерді барлық деректердің болуы және толықтығы тұрғысынан қарайды, сәйкес келген жағдайда, тауар өндірушіге ақпараттық талдау жүйесі арқылы өтінімнің мақұлданғаны туралы хабарлама жолдайды;</w:t>
      </w:r>
    </w:p>
    <w:p>
      <w:pPr>
        <w:spacing w:after="0"/>
        <w:ind w:left="0"/>
        <w:jc w:val="both"/>
      </w:pPr>
      <w:r>
        <w:rPr>
          <w:rFonts w:ascii="Times New Roman"/>
          <w:b w:val="false"/>
          <w:i w:val="false"/>
          <w:color w:val="000000"/>
          <w:sz w:val="28"/>
        </w:rPr>
        <w:t>
      сәйкессіздік анықталған жағдайда, өтінім ақпараттық талдау жүйесі арқылы пысықтауға Бөлімге қайтарылады;</w:t>
      </w:r>
    </w:p>
    <w:p>
      <w:pPr>
        <w:spacing w:after="0"/>
        <w:ind w:left="0"/>
        <w:jc w:val="both"/>
      </w:pPr>
      <w:r>
        <w:rPr>
          <w:rFonts w:ascii="Times New Roman"/>
          <w:b w:val="false"/>
          <w:i w:val="false"/>
          <w:color w:val="000000"/>
          <w:sz w:val="28"/>
        </w:rPr>
        <w:t xml:space="preserve">
      Бөлім 1 (бір) жұмыс күні ішінде пысықталған актіні ақпараттық талдау жүйесі арқылы көрсетілетін қызмет берушіге енгізеді, ал мүмкін болмаған жағдайда өтінімді ақпараттық талдау жүйесі арқылы көрсетілетін қызмет алушыға қайтарады; </w:t>
      </w:r>
    </w:p>
    <w:p>
      <w:pPr>
        <w:spacing w:after="0"/>
        <w:ind w:left="0"/>
        <w:jc w:val="both"/>
      </w:pPr>
      <w:r>
        <w:rPr>
          <w:rFonts w:ascii="Times New Roman"/>
          <w:b w:val="false"/>
          <w:i w:val="false"/>
          <w:color w:val="000000"/>
          <w:sz w:val="28"/>
        </w:rPr>
        <w:t>
      сәйкес болған жағдайда өтінімді мақұлдаған сәттен бастап 2 (екі) жұмыс күні ішінде облыс бойынша жиынтық акт қалыптастырады;</w:t>
      </w:r>
    </w:p>
    <w:p>
      <w:pPr>
        <w:spacing w:after="0"/>
        <w:ind w:left="0"/>
        <w:jc w:val="both"/>
      </w:pPr>
      <w:r>
        <w:rPr>
          <w:rFonts w:ascii="Times New Roman"/>
          <w:b w:val="false"/>
          <w:i w:val="false"/>
          <w:color w:val="000000"/>
          <w:sz w:val="28"/>
        </w:rPr>
        <w:t xml:space="preserve">
      тиесілі бюджеттік субсидияларды көрсетілетін қызмет алушының шотына аударуды 2 (екі) жұмыс күні ішінде аумақтық қазынашылық бөлімшесіне төлем шоттарын беру жолымен жүзеге асырады. </w:t>
      </w:r>
    </w:p>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p>
      <w:pPr>
        <w:spacing w:after="0"/>
        <w:ind w:left="0"/>
        <w:jc w:val="both"/>
      </w:pPr>
      <w:r>
        <w:rPr>
          <w:rFonts w:ascii="Times New Roman"/>
          <w:b w:val="false"/>
          <w:i w:val="false"/>
          <w:color w:val="000000"/>
          <w:sz w:val="28"/>
        </w:rPr>
        <w:t>
      1) Өтінімді қабылдау және оны Стандарт талаптарына сәйкестігі және толық толтырылуы тұрғысынан тексеру;</w:t>
      </w:r>
    </w:p>
    <w:p>
      <w:pPr>
        <w:spacing w:after="0"/>
        <w:ind w:left="0"/>
        <w:jc w:val="both"/>
      </w:pPr>
      <w:r>
        <w:rPr>
          <w:rFonts w:ascii="Times New Roman"/>
          <w:b w:val="false"/>
          <w:i w:val="false"/>
          <w:color w:val="000000"/>
          <w:sz w:val="28"/>
        </w:rPr>
        <w:t>
      2) өлшемшарттар мен талаптарға сәйкес келген жағдайда, Бөлім өтінімді көрсетілетін қызметті берушіге жолдау;</w:t>
      </w:r>
    </w:p>
    <w:p>
      <w:pPr>
        <w:spacing w:after="0"/>
        <w:ind w:left="0"/>
        <w:jc w:val="both"/>
      </w:pPr>
      <w:r>
        <w:rPr>
          <w:rFonts w:ascii="Times New Roman"/>
          <w:b w:val="false"/>
          <w:i w:val="false"/>
          <w:color w:val="000000"/>
          <w:sz w:val="28"/>
        </w:rPr>
        <w:t>
      3) сәйкес келмеген жағдайда өтінім қызмет алушыға қайтарылады;</w:t>
      </w:r>
    </w:p>
    <w:p>
      <w:pPr>
        <w:spacing w:after="0"/>
        <w:ind w:left="0"/>
        <w:jc w:val="both"/>
      </w:pPr>
      <w:r>
        <w:rPr>
          <w:rFonts w:ascii="Times New Roman"/>
          <w:b w:val="false"/>
          <w:i w:val="false"/>
          <w:color w:val="000000"/>
          <w:sz w:val="28"/>
        </w:rPr>
        <w:t>
      4) мақұлданған өтінімдерден жиынтық акт қалыптастыру;</w:t>
      </w:r>
    </w:p>
    <w:p>
      <w:pPr>
        <w:spacing w:after="0"/>
        <w:ind w:left="0"/>
        <w:jc w:val="both"/>
      </w:pPr>
      <w:r>
        <w:rPr>
          <w:rFonts w:ascii="Times New Roman"/>
          <w:b w:val="false"/>
          <w:i w:val="false"/>
          <w:color w:val="000000"/>
          <w:sz w:val="28"/>
        </w:rPr>
        <w:t>
      5) көрсетілетін қызметті алушының шотына тиесілі субсидияларды аудару үшін қазынашылықтың аймақтық бөлімшесіне төлем құжаттарын ұсынады.</w:t>
      </w:r>
    </w:p>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Бөлім;</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 берушінің басшысы;</w:t>
      </w:r>
    </w:p>
    <w:p>
      <w:pPr>
        <w:spacing w:after="0"/>
        <w:ind w:left="0"/>
        <w:jc w:val="both"/>
      </w:pPr>
      <w:r>
        <w:rPr>
          <w:rFonts w:ascii="Times New Roman"/>
          <w:b w:val="false"/>
          <w:i w:val="false"/>
          <w:color w:val="000000"/>
          <w:sz w:val="28"/>
        </w:rPr>
        <w:t>
      4) көрсетілетін қызметті берушінің есеп бөлімі.</w:t>
      </w:r>
    </w:p>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(жұмыскерлердің) арасындағы рәсімдердің (іс-қимылдың) бірізділігін сипаттау.</w:t>
      </w:r>
    </w:p>
    <w:p>
      <w:pPr>
        <w:spacing w:after="0"/>
        <w:ind w:left="0"/>
        <w:jc w:val="both"/>
      </w:pPr>
      <w:r>
        <w:rPr>
          <w:rFonts w:ascii="Times New Roman"/>
          <w:b w:val="false"/>
          <w:i w:val="false"/>
          <w:color w:val="000000"/>
          <w:sz w:val="28"/>
        </w:rPr>
        <w:t>
      Мал шаруашылығының өнімділігін және өнім сапасын арттыру бағыты бойынша:</w:t>
      </w:r>
    </w:p>
    <w:p>
      <w:pPr>
        <w:spacing w:after="0"/>
        <w:ind w:left="0"/>
        <w:jc w:val="both"/>
      </w:pPr>
      <w:r>
        <w:rPr>
          <w:rFonts w:ascii="Times New Roman"/>
          <w:b w:val="false"/>
          <w:i w:val="false"/>
          <w:color w:val="000000"/>
          <w:sz w:val="28"/>
        </w:rPr>
        <w:t>
      1) Бөлім өтінімді алған сәттен бастап 5 (бес) жұмыс күні ішінде көрсетілетін қызметті алушының өтінімін талаптарға сәйкестігі тұрғысынан тексереді;</w:t>
      </w:r>
    </w:p>
    <w:p>
      <w:pPr>
        <w:spacing w:after="0"/>
        <w:ind w:left="0"/>
        <w:jc w:val="both"/>
      </w:pPr>
      <w:r>
        <w:rPr>
          <w:rFonts w:ascii="Times New Roman"/>
          <w:b w:val="false"/>
          <w:i w:val="false"/>
          <w:color w:val="000000"/>
          <w:sz w:val="28"/>
        </w:rPr>
        <w:t>
      сәйкес келмеген жағдайда өтінім қызмет алушыға қайтарылады;</w:t>
      </w:r>
    </w:p>
    <w:p>
      <w:pPr>
        <w:spacing w:after="0"/>
        <w:ind w:left="0"/>
        <w:jc w:val="both"/>
      </w:pPr>
      <w:r>
        <w:rPr>
          <w:rFonts w:ascii="Times New Roman"/>
          <w:b w:val="false"/>
          <w:i w:val="false"/>
          <w:color w:val="000000"/>
          <w:sz w:val="28"/>
        </w:rPr>
        <w:t>
      сәйкес келген жағдайда, Бөлім 2 (екі) жұмыс күні ішінде бекітілген аудан бойынша жиынтық актіні көрсетілетін қызметті берушіге ұсынады;</w:t>
      </w:r>
    </w:p>
    <w:p>
      <w:pPr>
        <w:spacing w:after="0"/>
        <w:ind w:left="0"/>
        <w:jc w:val="both"/>
      </w:pPr>
      <w:r>
        <w:rPr>
          <w:rFonts w:ascii="Times New Roman"/>
          <w:b w:val="false"/>
          <w:i w:val="false"/>
          <w:color w:val="000000"/>
          <w:sz w:val="28"/>
        </w:rPr>
        <w:t>
      2) көрсетілетін қызметті берушінің жауапты орындаушысы жиынтық актілерді тіркеу журналына тіркейді, 3 (үш) жұмыс күні ішінде ұсынылған аудандар бойынша жиынтық актілерді барлық деректердің болуы және толықтығы тұрғысынан қарайды, сәйкес келген жағдайда, бағыттың басымдығын, сондай-ақ, аудандар бойынша жиынтық актілердің келіп түсу хронологиясын ескере отырып 2 (екі) жұмыс күні ішінде көрсетілетін қызмет алушыға тиесілі субсидиялардың көлемін көрсете отырып, облыс бойынша жиынтық акт толтырады және көрсетілетін қызмет беруші басшысына жолдайды;</w:t>
      </w:r>
    </w:p>
    <w:p>
      <w:pPr>
        <w:spacing w:after="0"/>
        <w:ind w:left="0"/>
        <w:jc w:val="both"/>
      </w:pPr>
      <w:r>
        <w:rPr>
          <w:rFonts w:ascii="Times New Roman"/>
          <w:b w:val="false"/>
          <w:i w:val="false"/>
          <w:color w:val="000000"/>
          <w:sz w:val="28"/>
        </w:rPr>
        <w:t>
      4) көрсетілетін қызмет берушінің басшысы 1 (бір) сағат ішінде тиесілі субсидиялардың көлемі көрсетілген, облыс бойынша жиынтық актіні бекітеді және оны есеп бөліміне өтінім берушінің шотына тиесілі субсидияларды аудару үшін қазынашылықтың аймақтық бөлімшесіне төлем құжаттарын ұсынуға жолдайды;</w:t>
      </w:r>
    </w:p>
    <w:p>
      <w:pPr>
        <w:spacing w:after="0"/>
        <w:ind w:left="0"/>
        <w:jc w:val="both"/>
      </w:pPr>
      <w:r>
        <w:rPr>
          <w:rFonts w:ascii="Times New Roman"/>
          <w:b w:val="false"/>
          <w:i w:val="false"/>
          <w:color w:val="000000"/>
          <w:sz w:val="28"/>
        </w:rPr>
        <w:t xml:space="preserve">
      5) көрсетілетін қызметті берушінің есеп бөлімі тиесілі бюджеттік субсидияларды көрсетілетін қызмет алушының банктік шоттарына аударуды 1 (бір) жұмыс күні ішінде аумақтық қазынашылық бөлімшесіне төлем шоттарын беру жолымен жүзеге асырады; </w:t>
      </w:r>
    </w:p>
    <w:p>
      <w:pPr>
        <w:spacing w:after="0"/>
        <w:ind w:left="0"/>
        <w:jc w:val="both"/>
      </w:pPr>
      <w:r>
        <w:rPr>
          <w:rFonts w:ascii="Times New Roman"/>
          <w:b w:val="false"/>
          <w:i w:val="false"/>
          <w:color w:val="000000"/>
          <w:sz w:val="28"/>
        </w:rPr>
        <w:t>
      Асыл тұқымды мал шаруашылығын дамыту бағыты бойынша:</w:t>
      </w:r>
    </w:p>
    <w:p>
      <w:pPr>
        <w:spacing w:after="0"/>
        <w:ind w:left="0"/>
        <w:jc w:val="both"/>
      </w:pPr>
      <w:r>
        <w:rPr>
          <w:rFonts w:ascii="Times New Roman"/>
          <w:b w:val="false"/>
          <w:i w:val="false"/>
          <w:color w:val="000000"/>
          <w:sz w:val="28"/>
        </w:rPr>
        <w:t>
      1) Бөлім өтінімді алған сәттен бастап 2 (екі) жұмыс күні ішінде көрсетілетін қызметті алушының өтінімін талаптарға сәйкестігі тұрғысынан тексереді;</w:t>
      </w:r>
    </w:p>
    <w:p>
      <w:pPr>
        <w:spacing w:after="0"/>
        <w:ind w:left="0"/>
        <w:jc w:val="both"/>
      </w:pPr>
      <w:r>
        <w:rPr>
          <w:rFonts w:ascii="Times New Roman"/>
          <w:b w:val="false"/>
          <w:i w:val="false"/>
          <w:color w:val="000000"/>
          <w:sz w:val="28"/>
        </w:rPr>
        <w:t>
      сәйкес келмеген жағдайда өтінім көрсетілетін қызмет алушыға ақпараттық талдау жүйесі арқылы қайтарылады;</w:t>
      </w:r>
    </w:p>
    <w:p>
      <w:pPr>
        <w:spacing w:after="0"/>
        <w:ind w:left="0"/>
        <w:jc w:val="both"/>
      </w:pPr>
      <w:r>
        <w:rPr>
          <w:rFonts w:ascii="Times New Roman"/>
          <w:b w:val="false"/>
          <w:i w:val="false"/>
          <w:color w:val="000000"/>
          <w:sz w:val="28"/>
        </w:rPr>
        <w:t>
      сәйкес болған жағдайда жұмыс тобы өтінім келіп түскен сәттен бастап 7 (жеті) жұмыс күні ішінде өлшемшарттар мен талаптарға сәйкестігін салыстырып тексеру үшін шаруашылыққа барады;</w:t>
      </w:r>
    </w:p>
    <w:p>
      <w:pPr>
        <w:spacing w:after="0"/>
        <w:ind w:left="0"/>
        <w:jc w:val="both"/>
      </w:pPr>
      <w:r>
        <w:rPr>
          <w:rFonts w:ascii="Times New Roman"/>
          <w:b w:val="false"/>
          <w:i w:val="false"/>
          <w:color w:val="000000"/>
          <w:sz w:val="28"/>
        </w:rPr>
        <w:t xml:space="preserve">
      өлшемшарттар мен талаптарға сәйкес келмеу анықталған жағдайда, өтінім көрсетілетін қызмет алушыға ақпараттық талдау жүйесі арқылы қайтарылады; </w:t>
      </w:r>
    </w:p>
    <w:p>
      <w:pPr>
        <w:spacing w:after="0"/>
        <w:ind w:left="0"/>
        <w:jc w:val="both"/>
      </w:pPr>
      <w:r>
        <w:rPr>
          <w:rFonts w:ascii="Times New Roman"/>
          <w:b w:val="false"/>
          <w:i w:val="false"/>
          <w:color w:val="000000"/>
          <w:sz w:val="28"/>
        </w:rPr>
        <w:t>
      өлшемшарттар мен талаптарға сәйкес келген жағдайда, Бөлім өтінімді көрсетілетін қызметті берушіге ақпараттық талдау жүйесі арқылы жолдайды;</w:t>
      </w:r>
    </w:p>
    <w:p>
      <w:pPr>
        <w:spacing w:after="0"/>
        <w:ind w:left="0"/>
        <w:jc w:val="both"/>
      </w:pPr>
      <w:r>
        <w:rPr>
          <w:rFonts w:ascii="Times New Roman"/>
          <w:b w:val="false"/>
          <w:i w:val="false"/>
          <w:color w:val="000000"/>
          <w:sz w:val="28"/>
        </w:rPr>
        <w:t>
      2) көрсетілетін қызметті берушінің жауапты орындаушысы 2 (екі) жұмыс күні ішінде ұсынылған өтінімдерді барлық деректердің болуы және толықтығы тұрғысынан қарайды, сәйкес келген жағдайда, көрсетілетін қызмет алушыға ақпараттық талдау жүйесі арқылы өтінімнің мақұлданғаны туралы хабарлама жолдайды;</w:t>
      </w:r>
    </w:p>
    <w:p>
      <w:pPr>
        <w:spacing w:after="0"/>
        <w:ind w:left="0"/>
        <w:jc w:val="both"/>
      </w:pPr>
      <w:r>
        <w:rPr>
          <w:rFonts w:ascii="Times New Roman"/>
          <w:b w:val="false"/>
          <w:i w:val="false"/>
          <w:color w:val="000000"/>
          <w:sz w:val="28"/>
        </w:rPr>
        <w:t>
      өтінімді мақұлдаған сәттен бастап 2 (екі) жұмыс күні ішінде бағыттардың басымдығын, сондай-ақ өтінімдердің келіп түсу хронологиясын ескере отырып, облыс бойынша жиынтық акт қалыптастырады жиынтық акт толтырады және көрсетілетін қызмет берушінің басшысына жолдайды;</w:t>
      </w:r>
    </w:p>
    <w:p>
      <w:pPr>
        <w:spacing w:after="0"/>
        <w:ind w:left="0"/>
        <w:jc w:val="both"/>
      </w:pPr>
      <w:r>
        <w:rPr>
          <w:rFonts w:ascii="Times New Roman"/>
          <w:b w:val="false"/>
          <w:i w:val="false"/>
          <w:color w:val="000000"/>
          <w:sz w:val="28"/>
        </w:rPr>
        <w:t>
      3) көрсетілетін қызмет берушінің басшысы 1 (бір) сағат ішінде тиесілі субсидиялардың көлемі көрсетілген, облыс бойынша жиынтық актіні бекітеді және оны есеп бөліміне өтінім берушінің шотына тиесілі субсидияларды аудару үшін қазынашылықтың аймақтық бөлімшесіне төлем құжаттарын ұсынуға жолдайды;</w:t>
      </w:r>
    </w:p>
    <w:p>
      <w:pPr>
        <w:spacing w:after="0"/>
        <w:ind w:left="0"/>
        <w:jc w:val="both"/>
      </w:pPr>
      <w:r>
        <w:rPr>
          <w:rFonts w:ascii="Times New Roman"/>
          <w:b w:val="false"/>
          <w:i w:val="false"/>
          <w:color w:val="000000"/>
          <w:sz w:val="28"/>
        </w:rPr>
        <w:t xml:space="preserve">
      4) көрсетілетін қызметті берушінің есеп бөлімі тиесілі бюджеттік субсидияларды тауар өндірушілердің банктік шоттарына аударуды 2 (екі) жұмыс күні ішінде аумақтық қазынашылық бөлімшесіне төлем шоттарын беру жолымен жүзеге асырады. </w:t>
      </w:r>
    </w:p>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93" w:id="81"/>
    <w:p>
      <w:pPr>
        <w:spacing w:after="0"/>
        <w:ind w:left="0"/>
        <w:jc w:val="both"/>
      </w:pPr>
      <w:r>
        <w:rPr>
          <w:rFonts w:ascii="Times New Roman"/>
          <w:b w:val="false"/>
          <w:i w:val="false"/>
          <w:color w:val="000000"/>
          <w:sz w:val="28"/>
        </w:rPr>
        <w:t>
      9. Мемлекттік корпорация және (немесе) өзге де көрсетілетін қызметті берушілерге жүгіну тәртібін, көрсетілетін қызметті алушының өтінішін өңдеу ұзақтығын сипаттау:</w:t>
      </w:r>
    </w:p>
    <w:bookmarkEnd w:id="81"/>
    <w:bookmarkStart w:name="z94" w:id="82"/>
    <w:p>
      <w:pPr>
        <w:spacing w:after="0"/>
        <w:ind w:left="0"/>
        <w:jc w:val="both"/>
      </w:pPr>
      <w:r>
        <w:rPr>
          <w:rFonts w:ascii="Times New Roman"/>
          <w:b w:val="false"/>
          <w:i w:val="false"/>
          <w:color w:val="000000"/>
          <w:sz w:val="28"/>
        </w:rPr>
        <w:t>
      Мемлекеттік корпорациясы:</w:t>
      </w:r>
    </w:p>
    <w:bookmarkEnd w:id="82"/>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субсидия алуға өтінімді 5 (бес) минут ішінде қабылдайды;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 топтамасын толық ұсынбаған жағдайда, көрсетілетін қызметті беруші өтінішті қабылдаудан бас тартады және стандарттың 3 қосымшасына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өтінімді 30 (отыз) минут ішінде көрсетілетін қызметті берушіге жолдайды.</w:t>
      </w:r>
    </w:p>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p>
      <w:pPr>
        <w:spacing w:after="0"/>
        <w:ind w:left="0"/>
        <w:jc w:val="both"/>
      </w:pPr>
      <w:r>
        <w:rPr>
          <w:rFonts w:ascii="Times New Roman"/>
          <w:b w:val="false"/>
          <w:i w:val="false"/>
          <w:color w:val="000000"/>
          <w:sz w:val="28"/>
        </w:rPr>
        <w:t xml:space="preserve">
      Көрсетілетін қызметті беруші өтінім түскен соң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субсидия алуға өтінімдерді қарау нәтижелері туралы хабарламаны мемлекеттік корпорацияға жолдайды.</w:t>
      </w:r>
    </w:p>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беруді жеке басты куәландыратын құжатты көрсеткен жағдайда (немесе оның өкілінің нотариалды расталған сенімхатымен), қолхат негізінде оның жауапты орындаушысы жүзеге асырады.</w:t>
      </w:r>
    </w:p>
    <w:p>
      <w:pPr>
        <w:spacing w:after="0"/>
        <w:ind w:left="0"/>
        <w:jc w:val="both"/>
      </w:pPr>
      <w:r>
        <w:rPr>
          <w:rFonts w:ascii="Times New Roman"/>
          <w:b w:val="false"/>
          <w:i w:val="false"/>
          <w:color w:val="000000"/>
          <w:sz w:val="28"/>
        </w:rPr>
        <w:t>
      Мемлекеттік корпорация нәтиженің бір ай сақталуын қамтамасыз етеді, одан кейін оларды көрсетілетін қызметті берушіге сақтауға береді. Көрсетілетін қызметті алушы бір ай өткеннен кейін жүгінген кезде, Мемлекеттік корпорацияның сұрауы бойынша көрсетілетін қызметті беруші 1 (бір) жұмыс күні ішінде дайын құжаттарды Мемлекеттік корпорацияға көрсетілетін қызметті алушыға беру үшін жолдайды.</w:t>
      </w:r>
    </w:p>
    <w:p>
      <w:pPr>
        <w:spacing w:after="0"/>
        <w:ind w:left="0"/>
        <w:jc w:val="both"/>
      </w:pPr>
      <w:r>
        <w:rPr>
          <w:rFonts w:ascii="Times New Roman"/>
          <w:b w:val="false"/>
          <w:i w:val="false"/>
          <w:color w:val="000000"/>
          <w:sz w:val="28"/>
        </w:rPr>
        <w:t>
      11. Портал арқылы мемлекетік қызмет көрсету кезінде қатыстырылған ақпараттық жүйелердің функционалдық өзара іс-қимылдары:</w:t>
      </w:r>
    </w:p>
    <w:p>
      <w:pPr>
        <w:spacing w:after="0"/>
        <w:ind w:left="0"/>
        <w:jc w:val="both"/>
      </w:pPr>
      <w:r>
        <w:rPr>
          <w:rFonts w:ascii="Times New Roman"/>
          <w:b w:val="false"/>
          <w:i w:val="false"/>
          <w:color w:val="000000"/>
          <w:sz w:val="28"/>
        </w:rPr>
        <w:t>
      1) көрсетілетін қызметті алушы жеке сәйкестендіру нөмірі және бизнес-сәйкестендіру нөмірі, сондай-ақ парольды (порталда тіркелмеген көрсетілетін қызметті алушылар үшін жүзеге асырылады) көмегімен порталда тіркелуді жүзеге асырады;</w:t>
      </w:r>
    </w:p>
    <w:p>
      <w:pPr>
        <w:spacing w:after="0"/>
        <w:ind w:left="0"/>
        <w:jc w:val="both"/>
      </w:pPr>
      <w:r>
        <w:rPr>
          <w:rFonts w:ascii="Times New Roman"/>
          <w:b w:val="false"/>
          <w:i w:val="false"/>
          <w:color w:val="000000"/>
          <w:sz w:val="28"/>
        </w:rPr>
        <w:t>
      2) 1 үдеріс – қызметті алу үшін көрсетілетін қызметті алушының порталға жеке сәйкестендіру нөмірін және бизнес-сәйкестендіру нөмірін және парольды енгізу процесі (авторизациялау процесі);</w:t>
      </w:r>
    </w:p>
    <w:bookmarkStart w:name="z105" w:id="83"/>
    <w:p>
      <w:pPr>
        <w:spacing w:after="0"/>
        <w:ind w:left="0"/>
        <w:jc w:val="both"/>
      </w:pPr>
      <w:r>
        <w:rPr>
          <w:rFonts w:ascii="Times New Roman"/>
          <w:b w:val="false"/>
          <w:i w:val="false"/>
          <w:color w:val="000000"/>
          <w:sz w:val="28"/>
        </w:rPr>
        <w:t>
      3) 1 шарт – порталда жеке сәйкестендіру нөмірі және бизнес-сәйкестендіру нөмірі және пароль арқылы тіркелген көрсетілетін қызметті алушы туралы мәліметтердің дұрыстығы тексеріледі;</w:t>
      </w:r>
    </w:p>
    <w:bookmarkEnd w:id="83"/>
    <w:bookmarkStart w:name="z106" w:id="84"/>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bookmarkEnd w:id="84"/>
    <w:p>
      <w:pPr>
        <w:spacing w:after="0"/>
        <w:ind w:left="0"/>
        <w:jc w:val="both"/>
      </w:pPr>
      <w:r>
        <w:rPr>
          <w:rFonts w:ascii="Times New Roman"/>
          <w:b w:val="false"/>
          <w:i w:val="false"/>
          <w:color w:val="000000"/>
          <w:sz w:val="28"/>
        </w:rPr>
        <w:t>
      5) 3 үдеріс – көрсетілетін қызметті алушы осы регламентте көрсетілген қызметті таңдайды, экранға қызметті көрсетуге арналған өтінім нысаны шығады және көрсетілетін қызметті алушы нысанды оның құрылымы мен үлгілік талаптарын ескере отырып толтырады (мәліметтерді енгізеді), сұрау салу нысанына қажетті құжаттардың электрондық түрдегі көшірмесін жалғайды, сонымен қатар көрсетілетін қызметті алушы сұранысты куәландыру (қол қою) үшін электрондық цифрлық қолтаңба тіркеу куәлігін таңдайды;</w:t>
      </w:r>
    </w:p>
    <w:p>
      <w:pPr>
        <w:spacing w:after="0"/>
        <w:ind w:left="0"/>
        <w:jc w:val="both"/>
      </w:pPr>
      <w:r>
        <w:rPr>
          <w:rFonts w:ascii="Times New Roman"/>
          <w:b w:val="false"/>
          <w:i w:val="false"/>
          <w:color w:val="000000"/>
          <w:sz w:val="28"/>
        </w:rPr>
        <w:t>
      6) 2 шарт – порталда электрондық цифрлық қолтаңба тіркеу куәлігінің қолданылу мерзімі және қайтарылған (күші жойылған) тіркеу куәліктерінің тізімінде жоқтығы, сондай-ақ сәйкестендіру мәліметтерінің сәйкестігі (сұраныста көрсетілген жеке сәйкестендіру нөмірімен және бизнес-сәйкестендіру нөмірімен электрондық цифрлық қолтаңба тіркеу куәлігінде көрсетілген жеке сәйкестендіру нөмірінің және бизнес-сәйкестендіру нөмірінің аралығындағы сәйкестік) тексеріледі;</w:t>
      </w:r>
    </w:p>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p>
      <w:pPr>
        <w:spacing w:after="0"/>
        <w:ind w:left="0"/>
        <w:jc w:val="both"/>
      </w:pPr>
      <w:r>
        <w:rPr>
          <w:rFonts w:ascii="Times New Roman"/>
          <w:b w:val="false"/>
          <w:i w:val="false"/>
          <w:color w:val="000000"/>
          <w:sz w:val="28"/>
        </w:rPr>
        <w:t>
      8) 5 үдеріс - көрсетілетін қызметті беруші сұранысты өңдеу үшін көрсетілетін қызметті алушының электрондық цифрлық қолтаңбасымен куәландырылған (қол қойылған) электронды құжатты (көрсетілетін қызметті алушының сұранысын) порталға жолдайды;</w:t>
      </w:r>
    </w:p>
    <w:p>
      <w:pPr>
        <w:spacing w:after="0"/>
        <w:ind w:left="0"/>
        <w:jc w:val="both"/>
      </w:pPr>
      <w:r>
        <w:rPr>
          <w:rFonts w:ascii="Times New Roman"/>
          <w:b w:val="false"/>
          <w:i w:val="false"/>
          <w:color w:val="000000"/>
          <w:sz w:val="28"/>
        </w:rPr>
        <w:t>
      9) 6 үдеріс – көрсетілетін қызметті алушы порталда қалыптастырылған қызметтің нәтижесін алады.</w:t>
      </w:r>
    </w:p>
    <w:p>
      <w:pPr>
        <w:spacing w:after="0"/>
        <w:ind w:left="0"/>
        <w:jc w:val="both"/>
      </w:pPr>
      <w:r>
        <w:rPr>
          <w:rFonts w:ascii="Times New Roman"/>
          <w:b w:val="false"/>
          <w:i w:val="false"/>
          <w:color w:val="000000"/>
          <w:sz w:val="28"/>
        </w:rPr>
        <w:t xml:space="preserve">
      Портал арқылы мемлекетік қызмет көрсету кезінде қатыстырылған ақпараттық жүйелердің функционалдық өзара іс-қимылдары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Start w:name="z114" w:id="85"/>
    <w:p>
      <w:pPr>
        <w:spacing w:after="0"/>
        <w:ind w:left="0"/>
        <w:jc w:val="both"/>
      </w:pPr>
      <w:r>
        <w:rPr>
          <w:rFonts w:ascii="Times New Roman"/>
          <w:b w:val="false"/>
          <w:i w:val="false"/>
          <w:color w:val="000000"/>
          <w:sz w:val="28"/>
        </w:rPr>
        <w:t>
      Мемлекеттік қызмет көрсетудің бизнес-процестерінің анықтамасы Жамбыл облысы әкімдігінің және көрсетілетін қызметті берушінің (http://zhambyl.gov.kz, http://ush.zhambyl.kz) интернет-ресурстарында орналастырылады.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 өнімінің</w:t>
            </w:r>
            <w:r>
              <w:br/>
            </w:r>
            <w:r>
              <w:rPr>
                <w:rFonts w:ascii="Times New Roman"/>
                <w:b w:val="false"/>
                <w:i w:val="false"/>
                <w:color w:val="000000"/>
                <w:sz w:val="20"/>
              </w:rPr>
              <w:t>өнімділігі және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1-қосымша</w:t>
            </w:r>
          </w:p>
        </w:tc>
      </w:tr>
    </w:tbl>
    <w:bookmarkStart w:name="z116" w:id="86"/>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bookmarkEnd w:id="86"/>
    <w:p>
      <w:pPr>
        <w:spacing w:after="0"/>
        <w:ind w:left="0"/>
        <w:jc w:val="left"/>
      </w:pP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 өнімінің өнімділігі</w:t>
            </w:r>
            <w:r>
              <w:br/>
            </w:r>
            <w:r>
              <w:rPr>
                <w:rFonts w:ascii="Times New Roman"/>
                <w:b w:val="false"/>
                <w:i w:val="false"/>
                <w:color w:val="000000"/>
                <w:sz w:val="20"/>
              </w:rPr>
              <w:t>және сапасын арттыруды</w:t>
            </w:r>
            <w:r>
              <w:br/>
            </w:r>
            <w:r>
              <w:rPr>
                <w:rFonts w:ascii="Times New Roman"/>
                <w:b w:val="false"/>
                <w:i w:val="false"/>
                <w:color w:val="000000"/>
                <w:sz w:val="20"/>
              </w:rPr>
              <w:t>субсидиялау" мемлекеттiк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 және сапасын арттыруды субсидиялау" мемлекеттік көрсетілетін қызметін көрсетудің бизнес-процестерінің анықтамалығы (Мал шаруашылығы өнімінің өнімділігі және сапасын арттыру бағыты бойынша)</w:t>
      </w:r>
    </w:p>
    <w:p>
      <w:pPr>
        <w:spacing w:after="0"/>
        <w:ind w:left="0"/>
        <w:jc w:val="left"/>
      </w:pP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70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 өнімінің өнімділігі</w:t>
            </w:r>
            <w:r>
              <w:br/>
            </w:r>
            <w:r>
              <w:rPr>
                <w:rFonts w:ascii="Times New Roman"/>
                <w:b w:val="false"/>
                <w:i w:val="false"/>
                <w:color w:val="000000"/>
                <w:sz w:val="20"/>
              </w:rPr>
              <w:t>және сапасын арттыруды</w:t>
            </w:r>
            <w:r>
              <w:br/>
            </w:r>
            <w:r>
              <w:rPr>
                <w:rFonts w:ascii="Times New Roman"/>
                <w:b w:val="false"/>
                <w:i w:val="false"/>
                <w:color w:val="000000"/>
                <w:sz w:val="20"/>
              </w:rPr>
              <w:t>субсидиялау" мемлекеттiк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 және сапасын арттыруды субсидиялау" мемлекеттік көрсетілетін қызметін көрсетудің бизнес-процестерінің анықтамалығы (Асыл тұқымды мал шаруашылығын дамыту бағыты бойынша)</w:t>
      </w:r>
    </w:p>
    <w:p>
      <w:pPr>
        <w:spacing w:after="0"/>
        <w:ind w:left="0"/>
        <w:jc w:val="left"/>
      </w:pPr>
      <w:r>
        <w:br/>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 өнімінің</w:t>
            </w:r>
            <w:r>
              <w:br/>
            </w:r>
            <w:r>
              <w:rPr>
                <w:rFonts w:ascii="Times New Roman"/>
                <w:b w:val="false"/>
                <w:i w:val="false"/>
                <w:color w:val="000000"/>
                <w:sz w:val="20"/>
              </w:rPr>
              <w:t>өнімділігі және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4-қосымша</w:t>
            </w:r>
          </w:p>
        </w:tc>
      </w:tr>
    </w:tbl>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