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ff43" w14:textId="936f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27 шілдедегі № 161 қаулысы. Жамбыл облысы Әділет департаментінде 2015 жылғы 21 тамызда № 2731 болып тіркелді. Күші жойылды – Жамбыл облысы әкімдігінің 2017 жылғы 26 қаңтардағы № 9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26.01.2017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денсаулық сақтау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Жамбыл облысы әкімдігінің 2014 жылғы 31 шілдедегі </w:t>
      </w:r>
      <w:r>
        <w:rPr>
          <w:rFonts w:ascii="Times New Roman"/>
          <w:b w:val="false"/>
          <w:i w:val="false"/>
          <w:color w:val="000000"/>
          <w:sz w:val="28"/>
        </w:rPr>
        <w:t>№ 211</w:t>
      </w:r>
      <w:r>
        <w:rPr>
          <w:rFonts w:ascii="Times New Roman"/>
          <w:b w:val="false"/>
          <w:i w:val="false"/>
          <w:color w:val="000000"/>
          <w:sz w:val="28"/>
        </w:rPr>
        <w:t xml:space="preserve"> қаулысының (Нормативтiк құқықтық актiлердiң мемлекеттiк тiркеу тiзiлiмiне № 2313 болып тiркелген, 2014 жылдың 23 қыркүйегінде № 133 (17990) "Ақ жол" газетiнде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Е.Н. Манжуовқа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161 қаулысымен бекітілген</w:t>
            </w:r>
          </w:p>
        </w:tc>
      </w:tr>
    </w:tbl>
    <w:bookmarkStart w:name="z20" w:id="0"/>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w:t>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қызметті (бұдан әрі - мемлекеттік көрсетілетін қызмет) "Жамбыл облысы әкімдігінің денсаулық сақтау басқармасы" коммуналдық мемлекеттік мекемесі (бұдан әрі - қызмет беруші)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Республикасының Денсаулық сақтау және әлеуметтік даму министрінің 2015 жылғы 28 сәуірдегі </w:t>
      </w:r>
      <w:r>
        <w:rPr>
          <w:rFonts w:ascii="Times New Roman"/>
          <w:b w:val="false"/>
          <w:i w:val="false"/>
          <w:color w:val="000000"/>
          <w:sz w:val="28"/>
        </w:rPr>
        <w:t>№ 297</w:t>
      </w:r>
      <w:r>
        <w:rPr>
          <w:rFonts w:ascii="Times New Roman"/>
          <w:b w:val="false"/>
          <w:i w:val="false"/>
          <w:color w:val="000000"/>
          <w:sz w:val="28"/>
        </w:rPr>
        <w:t xml:space="preserve"> бұйрығымен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 (бұдан әрі - Стандарт) негізінде жүзеге асырады.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денсаулық сақтау саласының кадрларын даярлықтан өткізу, біліктілігін арттыру және қайта даярлау туралы құжаттар.</w:t>
      </w:r>
      <w:r>
        <w:br/>
      </w:r>
      <w:r>
        <w:rPr>
          <w:rFonts w:ascii="Times New Roman"/>
          <w:b w:val="false"/>
          <w:i w:val="false"/>
          <w:color w:val="000000"/>
          <w:sz w:val="28"/>
        </w:rPr>
        <w:t>
      </w:t>
      </w:r>
      <w:r>
        <w:rPr>
          <w:rFonts w:ascii="Times New Roman"/>
          <w:b w:val="false"/>
          <w:i w:val="false"/>
          <w:color w:val="000000"/>
          <w:sz w:val="28"/>
        </w:rPr>
        <w:t>Көрсетілген мемлекеттік қызметтің қорытынды нәтижелерін тапсыру үлгісі – қағаз жүзінде.</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Қызмет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құжаттарын қабылдау қызмет көрсету рәсімін (іс – қимылын)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Денсаулық сақтау саласының кадрларын даярлықтан өткізу туралы құжаттарын беру кезінде:</w:t>
      </w:r>
      <w:r>
        <w:br/>
      </w:r>
      <w:r>
        <w:rPr>
          <w:rFonts w:ascii="Times New Roman"/>
          <w:b w:val="false"/>
          <w:i w:val="false"/>
          <w:color w:val="000000"/>
          <w:sz w:val="28"/>
        </w:rPr>
        <w:t>
      </w:t>
      </w:r>
      <w:r>
        <w:rPr>
          <w:rFonts w:ascii="Times New Roman"/>
          <w:b w:val="false"/>
          <w:i w:val="false"/>
          <w:color w:val="000000"/>
          <w:sz w:val="28"/>
        </w:rPr>
        <w:t>1) оқу бөлімінің жауапты қызметкері қызметті алушының өтінішін қабылдап, тіркейді- орындау уақыты 30 (отыз) минут;</w:t>
      </w:r>
      <w:r>
        <w:br/>
      </w:r>
      <w:r>
        <w:rPr>
          <w:rFonts w:ascii="Times New Roman"/>
          <w:b w:val="false"/>
          <w:i w:val="false"/>
          <w:color w:val="000000"/>
          <w:sz w:val="28"/>
        </w:rPr>
        <w:t>
      </w:t>
      </w:r>
      <w:r>
        <w:rPr>
          <w:rFonts w:ascii="Times New Roman"/>
          <w:b w:val="false"/>
          <w:i w:val="false"/>
          <w:color w:val="000000"/>
          <w:sz w:val="28"/>
        </w:rPr>
        <w:t>2) оқу бөлімінің меңгерушісі өтінішпен танысып, бұйрық жобасын және құжаттарды дайындайды - орындау уақыты 5(бес) жұмыс күні;</w:t>
      </w:r>
      <w:r>
        <w:br/>
      </w:r>
      <w:r>
        <w:rPr>
          <w:rFonts w:ascii="Times New Roman"/>
          <w:b w:val="false"/>
          <w:i w:val="false"/>
          <w:color w:val="000000"/>
          <w:sz w:val="28"/>
        </w:rPr>
        <w:t>
      </w:t>
      </w:r>
      <w:r>
        <w:rPr>
          <w:rFonts w:ascii="Times New Roman"/>
          <w:b w:val="false"/>
          <w:i w:val="false"/>
          <w:color w:val="000000"/>
          <w:sz w:val="28"/>
        </w:rPr>
        <w:t>3) қызмет беруші басшысының орынбасары құжаттар мен бұйрықпен танысып, қол қояды - орындау уақыты 5 (бес) жұмыс күні;</w:t>
      </w:r>
      <w:r>
        <w:br/>
      </w:r>
      <w:r>
        <w:rPr>
          <w:rFonts w:ascii="Times New Roman"/>
          <w:b w:val="false"/>
          <w:i w:val="false"/>
          <w:color w:val="000000"/>
          <w:sz w:val="28"/>
        </w:rPr>
        <w:t>
      </w:t>
      </w:r>
      <w:r>
        <w:rPr>
          <w:rFonts w:ascii="Times New Roman"/>
          <w:b w:val="false"/>
          <w:i w:val="false"/>
          <w:color w:val="000000"/>
          <w:sz w:val="28"/>
        </w:rPr>
        <w:t>4) қызмет беруші басшысы құжаттарға және бұйрыққа қол қояды - орындау уақыты 3 (үш) жұмыс күні;</w:t>
      </w:r>
      <w:r>
        <w:br/>
      </w:r>
      <w:r>
        <w:rPr>
          <w:rFonts w:ascii="Times New Roman"/>
          <w:b w:val="false"/>
          <w:i w:val="false"/>
          <w:color w:val="000000"/>
          <w:sz w:val="28"/>
        </w:rPr>
        <w:t>
      </w:t>
      </w:r>
      <w:r>
        <w:rPr>
          <w:rFonts w:ascii="Times New Roman"/>
          <w:b w:val="false"/>
          <w:i w:val="false"/>
          <w:color w:val="000000"/>
          <w:sz w:val="28"/>
        </w:rPr>
        <w:t>5) оқу бөлімінің жауапты қызметкері мемлекеттік көрсетілетін қызмет нәтижесін қызмет алушыға ұсынады - орындау уақыты 2 (екі) жұмыс күні.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көрсетілетін қызметті алушыға құжаттар топтамасы тапсырылған сәттен бастап – қорытынды Мемлекеттік аттестаттау комиссиясының (біліктілік комиссиясы) немесе көрсетілетін қызметті беруші басшысының шешімі қабылданған күнінен бастап 15 (он бес) жұмыс күні ішінде.</w:t>
      </w:r>
      <w:r>
        <w:br/>
      </w:r>
      <w:r>
        <w:rPr>
          <w:rFonts w:ascii="Times New Roman"/>
          <w:b w:val="false"/>
          <w:i w:val="false"/>
          <w:color w:val="000000"/>
          <w:sz w:val="28"/>
        </w:rPr>
        <w:t>
      </w:t>
      </w:r>
      <w:r>
        <w:rPr>
          <w:rFonts w:ascii="Times New Roman"/>
          <w:b w:val="false"/>
          <w:i w:val="false"/>
          <w:color w:val="000000"/>
          <w:sz w:val="28"/>
        </w:rPr>
        <w:t>Денсаулық сақтау саласының кадрларының біліктілігін арттыру және қайта даярлау туралы құжаттарды беру кезінде:</w:t>
      </w:r>
      <w:r>
        <w:br/>
      </w:r>
      <w:r>
        <w:rPr>
          <w:rFonts w:ascii="Times New Roman"/>
          <w:b w:val="false"/>
          <w:i w:val="false"/>
          <w:color w:val="000000"/>
          <w:sz w:val="28"/>
        </w:rPr>
        <w:t>
      </w:t>
      </w:r>
      <w:r>
        <w:rPr>
          <w:rFonts w:ascii="Times New Roman"/>
          <w:b w:val="false"/>
          <w:i w:val="false"/>
          <w:color w:val="000000"/>
          <w:sz w:val="28"/>
        </w:rPr>
        <w:t>1) кадрлардың біліктілігін арттыру және қайта даярлау бөлімінің жауапты қызметкері қызметті алушының өтінішін қабылдап, тіркейді - орындау уақыты 30 (отыз) минут;</w:t>
      </w:r>
      <w:r>
        <w:br/>
      </w:r>
      <w:r>
        <w:rPr>
          <w:rFonts w:ascii="Times New Roman"/>
          <w:b w:val="false"/>
          <w:i w:val="false"/>
          <w:color w:val="000000"/>
          <w:sz w:val="28"/>
        </w:rPr>
        <w:t>
      </w:t>
      </w:r>
      <w:r>
        <w:rPr>
          <w:rFonts w:ascii="Times New Roman"/>
          <w:b w:val="false"/>
          <w:i w:val="false"/>
          <w:color w:val="000000"/>
          <w:sz w:val="28"/>
        </w:rPr>
        <w:t>2) қызмет беруші басшысының орынбасары өтінішпен танысып, бұйрық жобасын дайындау туралы нұсқаулық береді - орындау уақыты 1 (бір) жұмыс күні;</w:t>
      </w:r>
      <w:r>
        <w:br/>
      </w:r>
      <w:r>
        <w:rPr>
          <w:rFonts w:ascii="Times New Roman"/>
          <w:b w:val="false"/>
          <w:i w:val="false"/>
          <w:color w:val="000000"/>
          <w:sz w:val="28"/>
        </w:rPr>
        <w:t>
      </w:t>
      </w:r>
      <w:r>
        <w:rPr>
          <w:rFonts w:ascii="Times New Roman"/>
          <w:b w:val="false"/>
          <w:i w:val="false"/>
          <w:color w:val="000000"/>
          <w:sz w:val="28"/>
        </w:rPr>
        <w:t>3) кадрлардың біліктілігін арттыру және қайта даярлау бөлімінің жауапты қызметкері құжаттарды және бұйрық жобасын дайындайды- орындау уақыты 1 (бір) жұмыс күні;</w:t>
      </w:r>
      <w:r>
        <w:br/>
      </w:r>
      <w:r>
        <w:rPr>
          <w:rFonts w:ascii="Times New Roman"/>
          <w:b w:val="false"/>
          <w:i w:val="false"/>
          <w:color w:val="000000"/>
          <w:sz w:val="28"/>
        </w:rPr>
        <w:t>
      </w:t>
      </w:r>
      <w:r>
        <w:rPr>
          <w:rFonts w:ascii="Times New Roman"/>
          <w:b w:val="false"/>
          <w:i w:val="false"/>
          <w:color w:val="000000"/>
          <w:sz w:val="28"/>
        </w:rPr>
        <w:t>4) қызмет беруші басшысы құжаттарға және бұйрыққа қол қояды - орындау уақыты 2 (екі) сағат;</w:t>
      </w:r>
      <w:r>
        <w:br/>
      </w:r>
      <w:r>
        <w:rPr>
          <w:rFonts w:ascii="Times New Roman"/>
          <w:b w:val="false"/>
          <w:i w:val="false"/>
          <w:color w:val="000000"/>
          <w:sz w:val="28"/>
        </w:rPr>
        <w:t>
      </w:t>
      </w:r>
      <w:r>
        <w:rPr>
          <w:rFonts w:ascii="Times New Roman"/>
          <w:b w:val="false"/>
          <w:i w:val="false"/>
          <w:color w:val="000000"/>
          <w:sz w:val="28"/>
        </w:rPr>
        <w:t>5) кадрлардың біліктілігін арттыру және қайта даярлау бөлімінің жауапты қызметкері мемлекеттік көрсетілетін қызмет нәтижесін қызмет алушыға ұсынады - орындау уақыты 1 (бір) жұмыс күні.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көрсетілетін қызметті алушыға құжаттар топтамасы тапсырылған сәттен бастап – қорытынды Мемлекеттік аттестаттау комиссиясының (біліктілік комиссиясы) немесе көрсетілетін қызметті беруші басшысының шешімі қабылданған күнінен бастап 3 (үш) жұмыс күні ішінде.</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Денсаулық сақтау саласының кадрларын даярлықтан өткізу туралы құжаттарды беру кезінде:</w:t>
      </w:r>
      <w:r>
        <w:br/>
      </w:r>
      <w:r>
        <w:rPr>
          <w:rFonts w:ascii="Times New Roman"/>
          <w:b w:val="false"/>
          <w:i w:val="false"/>
          <w:color w:val="000000"/>
          <w:sz w:val="28"/>
        </w:rPr>
        <w:t>
      </w:t>
      </w:r>
      <w:r>
        <w:rPr>
          <w:rFonts w:ascii="Times New Roman"/>
          <w:b w:val="false"/>
          <w:i w:val="false"/>
          <w:color w:val="000000"/>
          <w:sz w:val="28"/>
        </w:rPr>
        <w:t>1) оқу бөлімінің жауапты қызметкерінің қызметті алушының өтінішін қабылдап, тіркеуі;</w:t>
      </w:r>
      <w:r>
        <w:br/>
      </w:r>
      <w:r>
        <w:rPr>
          <w:rFonts w:ascii="Times New Roman"/>
          <w:b w:val="false"/>
          <w:i w:val="false"/>
          <w:color w:val="000000"/>
          <w:sz w:val="28"/>
        </w:rPr>
        <w:t>
      </w:t>
      </w:r>
      <w:r>
        <w:rPr>
          <w:rFonts w:ascii="Times New Roman"/>
          <w:b w:val="false"/>
          <w:i w:val="false"/>
          <w:color w:val="000000"/>
          <w:sz w:val="28"/>
        </w:rPr>
        <w:t>2) оқу бөлімінің меңгерушісінің өтінішпен танысып, бұйрық жобасын дайындауы;</w:t>
      </w:r>
      <w:r>
        <w:br/>
      </w:r>
      <w:r>
        <w:rPr>
          <w:rFonts w:ascii="Times New Roman"/>
          <w:b w:val="false"/>
          <w:i w:val="false"/>
          <w:color w:val="000000"/>
          <w:sz w:val="28"/>
        </w:rPr>
        <w:t>
      </w:t>
      </w:r>
      <w:r>
        <w:rPr>
          <w:rFonts w:ascii="Times New Roman"/>
          <w:b w:val="false"/>
          <w:i w:val="false"/>
          <w:color w:val="000000"/>
          <w:sz w:val="28"/>
        </w:rPr>
        <w:t>3) қызмет беруші басшысы орынбасарының құжаттарға және бұйрыққа</w:t>
      </w:r>
      <w:r>
        <w:rPr>
          <w:rFonts w:ascii="Times New Roman"/>
          <w:b w:val="false"/>
          <w:i w:val="false"/>
          <w:color w:val="000000"/>
          <w:sz w:val="28"/>
        </w:rPr>
        <w:t xml:space="preserve"> қол қоюы;</w:t>
      </w:r>
      <w:r>
        <w:br/>
      </w:r>
      <w:r>
        <w:rPr>
          <w:rFonts w:ascii="Times New Roman"/>
          <w:b w:val="false"/>
          <w:i w:val="false"/>
          <w:color w:val="000000"/>
          <w:sz w:val="28"/>
        </w:rPr>
        <w:t>
      </w:t>
      </w:r>
      <w:r>
        <w:rPr>
          <w:rFonts w:ascii="Times New Roman"/>
          <w:b w:val="false"/>
          <w:i w:val="false"/>
          <w:color w:val="000000"/>
          <w:sz w:val="28"/>
        </w:rPr>
        <w:t>4) қызмет беруші басшысының құжаттарға және бұйрыққа қол қоюы;</w:t>
      </w:r>
      <w:r>
        <w:br/>
      </w:r>
      <w:r>
        <w:rPr>
          <w:rFonts w:ascii="Times New Roman"/>
          <w:b w:val="false"/>
          <w:i w:val="false"/>
          <w:color w:val="000000"/>
          <w:sz w:val="28"/>
        </w:rPr>
        <w:t>
      </w:t>
      </w:r>
      <w:r>
        <w:rPr>
          <w:rFonts w:ascii="Times New Roman"/>
          <w:b w:val="false"/>
          <w:i w:val="false"/>
          <w:color w:val="000000"/>
          <w:sz w:val="28"/>
        </w:rPr>
        <w:t>5) оқу бөлімінің жауапты қызметкерінің мемлекеттік көрсетілетін қызмет нәтижесін қызмет алушыға беруге дайындауы.</w:t>
      </w:r>
      <w:r>
        <w:br/>
      </w:r>
      <w:r>
        <w:rPr>
          <w:rFonts w:ascii="Times New Roman"/>
          <w:b w:val="false"/>
          <w:i w:val="false"/>
          <w:color w:val="000000"/>
          <w:sz w:val="28"/>
        </w:rPr>
        <w:t>
      </w:t>
      </w:r>
      <w:r>
        <w:rPr>
          <w:rFonts w:ascii="Times New Roman"/>
          <w:b w:val="false"/>
          <w:i w:val="false"/>
          <w:color w:val="000000"/>
          <w:sz w:val="28"/>
        </w:rPr>
        <w:t>Денсаулық сақтау саласының кадрларының біліктілігін арттыру және қайта даярлау туралы құжаттарды беру кезінде:</w:t>
      </w:r>
      <w:r>
        <w:br/>
      </w:r>
      <w:r>
        <w:rPr>
          <w:rFonts w:ascii="Times New Roman"/>
          <w:b w:val="false"/>
          <w:i w:val="false"/>
          <w:color w:val="000000"/>
          <w:sz w:val="28"/>
        </w:rPr>
        <w:t>
      </w:t>
      </w:r>
      <w:r>
        <w:rPr>
          <w:rFonts w:ascii="Times New Roman"/>
          <w:b w:val="false"/>
          <w:i w:val="false"/>
          <w:color w:val="000000"/>
          <w:sz w:val="28"/>
        </w:rPr>
        <w:t>1) кадрлардың біліктілігін арттыру және қайта даярлау бөлімінің жауапты қызметкерінің қызметті алушының өтінішін қабылдап, тіркеуі;</w:t>
      </w:r>
      <w:r>
        <w:br/>
      </w:r>
      <w:r>
        <w:rPr>
          <w:rFonts w:ascii="Times New Roman"/>
          <w:b w:val="false"/>
          <w:i w:val="false"/>
          <w:color w:val="000000"/>
          <w:sz w:val="28"/>
        </w:rPr>
        <w:t>
      </w:t>
      </w:r>
      <w:r>
        <w:rPr>
          <w:rFonts w:ascii="Times New Roman"/>
          <w:b w:val="false"/>
          <w:i w:val="false"/>
          <w:color w:val="000000"/>
          <w:sz w:val="28"/>
        </w:rPr>
        <w:t>2) қызмет беруші басшысы орынбасарының бұйрық жобасын дайындау туралы нұсқау беруі;</w:t>
      </w:r>
      <w:r>
        <w:br/>
      </w:r>
      <w:r>
        <w:rPr>
          <w:rFonts w:ascii="Times New Roman"/>
          <w:b w:val="false"/>
          <w:i w:val="false"/>
          <w:color w:val="000000"/>
          <w:sz w:val="28"/>
        </w:rPr>
        <w:t>
      </w:t>
      </w:r>
      <w:r>
        <w:rPr>
          <w:rFonts w:ascii="Times New Roman"/>
          <w:b w:val="false"/>
          <w:i w:val="false"/>
          <w:color w:val="000000"/>
          <w:sz w:val="28"/>
        </w:rPr>
        <w:t>3) кадрлардың біліктілігін арттыру және қайта даярлау бөлімінің жауапты қызметкерінің қызметті құжаттар мен бұйрық жобасын дайындауы;</w:t>
      </w:r>
      <w:r>
        <w:br/>
      </w:r>
      <w:r>
        <w:rPr>
          <w:rFonts w:ascii="Times New Roman"/>
          <w:b w:val="false"/>
          <w:i w:val="false"/>
          <w:color w:val="000000"/>
          <w:sz w:val="28"/>
        </w:rPr>
        <w:t>
      </w:t>
      </w:r>
      <w:r>
        <w:rPr>
          <w:rFonts w:ascii="Times New Roman"/>
          <w:b w:val="false"/>
          <w:i w:val="false"/>
          <w:color w:val="000000"/>
          <w:sz w:val="28"/>
        </w:rPr>
        <w:t>4) қызмет беруші басшысының құжаттарға және бұйрыққа қол қоюы;</w:t>
      </w:r>
      <w:r>
        <w:br/>
      </w:r>
      <w:r>
        <w:rPr>
          <w:rFonts w:ascii="Times New Roman"/>
          <w:b w:val="false"/>
          <w:i w:val="false"/>
          <w:color w:val="000000"/>
          <w:sz w:val="28"/>
        </w:rPr>
        <w:t>
      </w:t>
      </w:r>
      <w:r>
        <w:rPr>
          <w:rFonts w:ascii="Times New Roman"/>
          <w:b w:val="false"/>
          <w:i w:val="false"/>
          <w:color w:val="000000"/>
          <w:sz w:val="28"/>
        </w:rPr>
        <w:t>5) кадрлардың біліктілігін арттыру және қайта даярлау бөлімінің жауапты қызметкерінің мемлекеттік көрсетілетін қызмет нәтижесін қызмет алушыға беруге дайындауы.</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Денсаулық сақтау саласының кадрларын даярлықтан өткізу туралы құжаттарды беру кезіндегі жауапты тұлғалар:</w:t>
      </w:r>
      <w:r>
        <w:br/>
      </w:r>
      <w:r>
        <w:rPr>
          <w:rFonts w:ascii="Times New Roman"/>
          <w:b w:val="false"/>
          <w:i w:val="false"/>
          <w:color w:val="000000"/>
          <w:sz w:val="28"/>
        </w:rPr>
        <w:t>
      </w:t>
      </w:r>
      <w:r>
        <w:rPr>
          <w:rFonts w:ascii="Times New Roman"/>
          <w:b w:val="false"/>
          <w:i w:val="false"/>
          <w:color w:val="000000"/>
          <w:sz w:val="28"/>
        </w:rPr>
        <w:t>1) оқу бөлімінің жауапты қызметкері;</w:t>
      </w:r>
      <w:r>
        <w:br/>
      </w:r>
      <w:r>
        <w:rPr>
          <w:rFonts w:ascii="Times New Roman"/>
          <w:b w:val="false"/>
          <w:i w:val="false"/>
          <w:color w:val="000000"/>
          <w:sz w:val="28"/>
        </w:rPr>
        <w:t>
      </w:t>
      </w:r>
      <w:r>
        <w:rPr>
          <w:rFonts w:ascii="Times New Roman"/>
          <w:b w:val="false"/>
          <w:i w:val="false"/>
          <w:color w:val="000000"/>
          <w:sz w:val="28"/>
        </w:rPr>
        <w:t>2) оқу бөлімінің меңгерушісі;</w:t>
      </w:r>
      <w:r>
        <w:br/>
      </w:r>
      <w:r>
        <w:rPr>
          <w:rFonts w:ascii="Times New Roman"/>
          <w:b w:val="false"/>
          <w:i w:val="false"/>
          <w:color w:val="000000"/>
          <w:sz w:val="28"/>
        </w:rPr>
        <w:t>
      </w:t>
      </w:r>
      <w:r>
        <w:rPr>
          <w:rFonts w:ascii="Times New Roman"/>
          <w:b w:val="false"/>
          <w:i w:val="false"/>
          <w:color w:val="000000"/>
          <w:sz w:val="28"/>
        </w:rPr>
        <w:t>3) қызметті берушінің басшысының орынбасары;</w:t>
      </w:r>
      <w:r>
        <w:br/>
      </w:r>
      <w:r>
        <w:rPr>
          <w:rFonts w:ascii="Times New Roman"/>
          <w:b w:val="false"/>
          <w:i w:val="false"/>
          <w:color w:val="000000"/>
          <w:sz w:val="28"/>
        </w:rPr>
        <w:t>
      </w:t>
      </w:r>
      <w:r>
        <w:rPr>
          <w:rFonts w:ascii="Times New Roman"/>
          <w:b w:val="false"/>
          <w:i w:val="false"/>
          <w:color w:val="000000"/>
          <w:sz w:val="28"/>
        </w:rPr>
        <w:t>4) қызметті берушінің басшысы.</w:t>
      </w:r>
      <w:r>
        <w:br/>
      </w:r>
      <w:r>
        <w:rPr>
          <w:rFonts w:ascii="Times New Roman"/>
          <w:b w:val="false"/>
          <w:i w:val="false"/>
          <w:color w:val="000000"/>
          <w:sz w:val="28"/>
        </w:rPr>
        <w:t>
      </w:t>
      </w:r>
      <w:r>
        <w:rPr>
          <w:rFonts w:ascii="Times New Roman"/>
          <w:b w:val="false"/>
          <w:i w:val="false"/>
          <w:color w:val="000000"/>
          <w:sz w:val="28"/>
        </w:rPr>
        <w:t>Денсаулық сақтау саласының кадрларының біліктілігін арттыру және қайта даярлау туралы құжаттарды беру кезіндегі жауапты тұлғалар:</w:t>
      </w:r>
      <w:r>
        <w:br/>
      </w:r>
      <w:r>
        <w:rPr>
          <w:rFonts w:ascii="Times New Roman"/>
          <w:b w:val="false"/>
          <w:i w:val="false"/>
          <w:color w:val="000000"/>
          <w:sz w:val="28"/>
        </w:rPr>
        <w:t>
      </w:t>
      </w:r>
      <w:r>
        <w:rPr>
          <w:rFonts w:ascii="Times New Roman"/>
          <w:b w:val="false"/>
          <w:i w:val="false"/>
          <w:color w:val="000000"/>
          <w:sz w:val="28"/>
        </w:rPr>
        <w:t>1) кадрлардың біліктілігін арттыру және қайта даярлау бөлімінің жауапты қызметкері;</w:t>
      </w:r>
      <w:r>
        <w:br/>
      </w:r>
      <w:r>
        <w:rPr>
          <w:rFonts w:ascii="Times New Roman"/>
          <w:b w:val="false"/>
          <w:i w:val="false"/>
          <w:color w:val="000000"/>
          <w:sz w:val="28"/>
        </w:rPr>
        <w:t>
      </w:t>
      </w:r>
      <w:r>
        <w:rPr>
          <w:rFonts w:ascii="Times New Roman"/>
          <w:b w:val="false"/>
          <w:i w:val="false"/>
          <w:color w:val="000000"/>
          <w:sz w:val="28"/>
        </w:rPr>
        <w:t>2) қызметті берушінің басшысы орынбасары;</w:t>
      </w:r>
      <w:r>
        <w:br/>
      </w:r>
      <w:r>
        <w:rPr>
          <w:rFonts w:ascii="Times New Roman"/>
          <w:b w:val="false"/>
          <w:i w:val="false"/>
          <w:color w:val="000000"/>
          <w:sz w:val="28"/>
        </w:rPr>
        <w:t>
      </w:t>
      </w:r>
      <w:r>
        <w:rPr>
          <w:rFonts w:ascii="Times New Roman"/>
          <w:b w:val="false"/>
          <w:i w:val="false"/>
          <w:color w:val="000000"/>
          <w:sz w:val="28"/>
        </w:rPr>
        <w:t>3) қызметті берушінің басшысы.</w:t>
      </w:r>
      <w:r>
        <w:br/>
      </w:r>
      <w:r>
        <w:rPr>
          <w:rFonts w:ascii="Times New Roman"/>
          <w:b w:val="false"/>
          <w:i w:val="false"/>
          <w:color w:val="000000"/>
          <w:sz w:val="28"/>
        </w:rPr>
        <w:t>
      </w:t>
      </w:r>
      <w:r>
        <w:rPr>
          <w:rFonts w:ascii="Times New Roman"/>
          <w:b w:val="false"/>
          <w:i w:val="false"/>
          <w:color w:val="000000"/>
          <w:sz w:val="28"/>
        </w:rPr>
        <w:t>8.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Денсаулық сақтау саласының кадрларын даярлықтан өткізу туралы құжаттарын беру кезінде:</w:t>
      </w:r>
      <w:r>
        <w:br/>
      </w:r>
      <w:r>
        <w:rPr>
          <w:rFonts w:ascii="Times New Roman"/>
          <w:b w:val="false"/>
          <w:i w:val="false"/>
          <w:color w:val="000000"/>
          <w:sz w:val="28"/>
        </w:rPr>
        <w:t>
      </w:t>
      </w:r>
      <w:r>
        <w:rPr>
          <w:rFonts w:ascii="Times New Roman"/>
          <w:b w:val="false"/>
          <w:i w:val="false"/>
          <w:color w:val="000000"/>
          <w:sz w:val="28"/>
        </w:rPr>
        <w:t>1) оқу бөлімінің жауапты қызметкері қызметті алушының өтінішін қабылдап, тіркейді - орындау уақыты 30 (отыз) минут;</w:t>
      </w:r>
      <w:r>
        <w:br/>
      </w:r>
      <w:r>
        <w:rPr>
          <w:rFonts w:ascii="Times New Roman"/>
          <w:b w:val="false"/>
          <w:i w:val="false"/>
          <w:color w:val="000000"/>
          <w:sz w:val="28"/>
        </w:rPr>
        <w:t>
      </w:t>
      </w:r>
      <w:r>
        <w:rPr>
          <w:rFonts w:ascii="Times New Roman"/>
          <w:b w:val="false"/>
          <w:i w:val="false"/>
          <w:color w:val="000000"/>
          <w:sz w:val="28"/>
        </w:rPr>
        <w:t>2) оқу бөлімінің меңгерушісі өтінішпен танысып, бұйрық жобасын және құжаттарды дайындайды - орындау уақыты 5 (бес) жұмыс күні;</w:t>
      </w:r>
      <w:r>
        <w:br/>
      </w:r>
      <w:r>
        <w:rPr>
          <w:rFonts w:ascii="Times New Roman"/>
          <w:b w:val="false"/>
          <w:i w:val="false"/>
          <w:color w:val="000000"/>
          <w:sz w:val="28"/>
        </w:rPr>
        <w:t>
      </w:t>
      </w:r>
      <w:r>
        <w:rPr>
          <w:rFonts w:ascii="Times New Roman"/>
          <w:b w:val="false"/>
          <w:i w:val="false"/>
          <w:color w:val="000000"/>
          <w:sz w:val="28"/>
        </w:rPr>
        <w:t>3) қызмет беруші басшысының орынбасары құжаттар мен бұйрықпен танысып, қол қояды - орындау уақыты 5 (бес) жұмыс күні;</w:t>
      </w:r>
      <w:r>
        <w:br/>
      </w:r>
      <w:r>
        <w:rPr>
          <w:rFonts w:ascii="Times New Roman"/>
          <w:b w:val="false"/>
          <w:i w:val="false"/>
          <w:color w:val="000000"/>
          <w:sz w:val="28"/>
        </w:rPr>
        <w:t>
      </w:t>
      </w:r>
      <w:r>
        <w:rPr>
          <w:rFonts w:ascii="Times New Roman"/>
          <w:b w:val="false"/>
          <w:i w:val="false"/>
          <w:color w:val="000000"/>
          <w:sz w:val="28"/>
        </w:rPr>
        <w:t>4) қызмет беруші басшысы құжаттарға және бұйрыққа қол қояды - орындау уақыты 3 (үш) жұмыс күні;</w:t>
      </w:r>
      <w:r>
        <w:br/>
      </w:r>
      <w:r>
        <w:rPr>
          <w:rFonts w:ascii="Times New Roman"/>
          <w:b w:val="false"/>
          <w:i w:val="false"/>
          <w:color w:val="000000"/>
          <w:sz w:val="28"/>
        </w:rPr>
        <w:t>
      </w:t>
      </w:r>
      <w:r>
        <w:rPr>
          <w:rFonts w:ascii="Times New Roman"/>
          <w:b w:val="false"/>
          <w:i w:val="false"/>
          <w:color w:val="000000"/>
          <w:sz w:val="28"/>
        </w:rPr>
        <w:t>5) оқу бөлімінің жауапты қызметкері мемлекеттік көрсетілетін қызмет нәтижесін қызмет алушыға ұсынады - орындау уақыты 2 (екі) жұмыс күні.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1) көрсетілетін қызметті алушы құжаттар топтамасын тапсырған сәттен бастап қорытынды Мемлекеттік аттестаттау комиссиясының (біліктілік комиссиясы) немесе көрсетілетін қызметті беруші басшысының шешімі қабылданған күнінен бастап даярлықтан өткізу туралы құжаттарды беру 15 (он бес) жұмыс күннің ішінде.</w:t>
      </w:r>
      <w:r>
        <w:br/>
      </w:r>
      <w:r>
        <w:rPr>
          <w:rFonts w:ascii="Times New Roman"/>
          <w:b w:val="false"/>
          <w:i w:val="false"/>
          <w:color w:val="000000"/>
          <w:sz w:val="28"/>
        </w:rPr>
        <w:t>
      </w:t>
      </w:r>
      <w:r>
        <w:rPr>
          <w:rFonts w:ascii="Times New Roman"/>
          <w:b w:val="false"/>
          <w:i w:val="false"/>
          <w:color w:val="000000"/>
          <w:sz w:val="28"/>
        </w:rPr>
        <w:t>Денсаулық сақтау саласының кадрларының біліктілігін арттыру және қайта даярлау туралы құжаттарды беру кезінде:</w:t>
      </w:r>
      <w:r>
        <w:br/>
      </w:r>
      <w:r>
        <w:rPr>
          <w:rFonts w:ascii="Times New Roman"/>
          <w:b w:val="false"/>
          <w:i w:val="false"/>
          <w:color w:val="000000"/>
          <w:sz w:val="28"/>
        </w:rPr>
        <w:t>
      </w:t>
      </w:r>
      <w:r>
        <w:rPr>
          <w:rFonts w:ascii="Times New Roman"/>
          <w:b w:val="false"/>
          <w:i w:val="false"/>
          <w:color w:val="000000"/>
          <w:sz w:val="28"/>
        </w:rPr>
        <w:t xml:space="preserve">1) кадрлардың біліктілігін арттыру және қайта даярлау бөлімінің жауапты қызметкері қызметті алушының өтінішін қабылдап, тіркейді - орындау уақыты 30 (отыз) минут; </w:t>
      </w:r>
      <w:r>
        <w:br/>
      </w:r>
      <w:r>
        <w:rPr>
          <w:rFonts w:ascii="Times New Roman"/>
          <w:b w:val="false"/>
          <w:i w:val="false"/>
          <w:color w:val="000000"/>
          <w:sz w:val="28"/>
        </w:rPr>
        <w:t>
      </w:t>
      </w:r>
      <w:r>
        <w:rPr>
          <w:rFonts w:ascii="Times New Roman"/>
          <w:b w:val="false"/>
          <w:i w:val="false"/>
          <w:color w:val="000000"/>
          <w:sz w:val="28"/>
        </w:rPr>
        <w:t>2) қызмет беруші басшысының орынбасары өтінішпен танысып, бұйрық жобасын дайындау туралы нұсқаулық береді - орындау уақыты 1 (бір) жұмыс күні;</w:t>
      </w:r>
      <w:r>
        <w:br/>
      </w:r>
      <w:r>
        <w:rPr>
          <w:rFonts w:ascii="Times New Roman"/>
          <w:b w:val="false"/>
          <w:i w:val="false"/>
          <w:color w:val="000000"/>
          <w:sz w:val="28"/>
        </w:rPr>
        <w:t>
      </w:t>
      </w:r>
      <w:r>
        <w:rPr>
          <w:rFonts w:ascii="Times New Roman"/>
          <w:b w:val="false"/>
          <w:i w:val="false"/>
          <w:color w:val="000000"/>
          <w:sz w:val="28"/>
        </w:rPr>
        <w:t>3) кадрлардың біліктілігін арттыру және қайта даярлау бөлімінің жауапты қызметкері құжаттарды және бұйрық жобасын дайындайды- орындау уақыты 1 (бір) жұмыс күні;</w:t>
      </w:r>
      <w:r>
        <w:br/>
      </w:r>
      <w:r>
        <w:rPr>
          <w:rFonts w:ascii="Times New Roman"/>
          <w:b w:val="false"/>
          <w:i w:val="false"/>
          <w:color w:val="000000"/>
          <w:sz w:val="28"/>
        </w:rPr>
        <w:t>
      </w:t>
      </w:r>
      <w:r>
        <w:rPr>
          <w:rFonts w:ascii="Times New Roman"/>
          <w:b w:val="false"/>
          <w:i w:val="false"/>
          <w:color w:val="000000"/>
          <w:sz w:val="28"/>
        </w:rPr>
        <w:t>4) қызмет беруші басшысы құжаттарға және бұйрыққа қол қояды - орындау уақыты 2 (екі) сағат;</w:t>
      </w:r>
      <w:r>
        <w:br/>
      </w:r>
      <w:r>
        <w:rPr>
          <w:rFonts w:ascii="Times New Roman"/>
          <w:b w:val="false"/>
          <w:i w:val="false"/>
          <w:color w:val="000000"/>
          <w:sz w:val="28"/>
        </w:rPr>
        <w:t>
      </w:t>
      </w:r>
      <w:r>
        <w:rPr>
          <w:rFonts w:ascii="Times New Roman"/>
          <w:b w:val="false"/>
          <w:i w:val="false"/>
          <w:color w:val="000000"/>
          <w:sz w:val="28"/>
        </w:rPr>
        <w:t>5) кадрлардың біліктілігін арттыру және қайта даярлау бөлімінің жауапты қызметкері мемлекеттік көрсетілетін қызмет нәтижесін қызмет алушыға ұсынады - орындау уақыты 1 (бір) жұмыс күні.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көрсетілетін қызметті алушыға құжаттар топтамасы тапсырылған сәттен бастап – қорытынды Мемлекеттік аттестаттау комиссиясының (біліктілік комиссиясы) немесе көрсетілетін қызметті беруші басшысының шешімі қабылданған күнінен бастап 3 (үш) жұмыс күні ішінде.</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p>
    <w:bookmarkStart w:name="z86" w:id="3"/>
    <w:p>
      <w:pPr>
        <w:spacing w:after="0"/>
        <w:ind w:left="0"/>
        <w:jc w:val="left"/>
      </w:pPr>
      <w:r>
        <w:rPr>
          <w:rFonts w:ascii="Times New Roman"/>
          <w:b/>
          <w:i w:val="false"/>
          <w:color w:val="000000"/>
        </w:rPr>
        <w:t xml:space="preserve"> 4. Қорытынды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көрсетудің бизнес-процестерінің анықтамалығы Жамбыл облысы әкімдігінің ресми сайтында - http://www.zhambyl.gov.kz және Жамбыл облысы әкімдігінің денсаулық сақтау басқармасының интернет-ресурсында - http://densaulyk.zhambyl.kz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 кадрларындаярлықтан</w:t>
            </w:r>
            <w:r>
              <w:br/>
            </w:r>
            <w:r>
              <w:rPr>
                <w:rFonts w:ascii="Times New Roman"/>
                <w:b w:val="false"/>
                <w:i w:val="false"/>
                <w:color w:val="000000"/>
                <w:sz w:val="20"/>
              </w:rPr>
              <w:t>өткізу, олардың біліктілігін арттыру және</w:t>
            </w:r>
            <w:r>
              <w:br/>
            </w:r>
            <w:r>
              <w:rPr>
                <w:rFonts w:ascii="Times New Roman"/>
                <w:b w:val="false"/>
                <w:i w:val="false"/>
                <w:color w:val="000000"/>
                <w:sz w:val="20"/>
              </w:rPr>
              <w:t>қайта даярлау туралы құжаттарды беру"мемлекеттік</w:t>
            </w:r>
            <w:r>
              <w:br/>
            </w:r>
            <w:r>
              <w:rPr>
                <w:rFonts w:ascii="Times New Roman"/>
                <w:b w:val="false"/>
                <w:i w:val="false"/>
                <w:color w:val="000000"/>
                <w:sz w:val="20"/>
              </w:rPr>
              <w:t xml:space="preserve">көрсетілетін қызмет регламентiне 1-қосымша </w:t>
            </w:r>
          </w:p>
        </w:tc>
      </w:tr>
    </w:tbl>
    <w:bookmarkStart w:name="z89" w:id="4"/>
    <w:p>
      <w:pPr>
        <w:spacing w:after="0"/>
        <w:ind w:left="0"/>
        <w:jc w:val="left"/>
      </w:pPr>
      <w:r>
        <w:rPr>
          <w:rFonts w:ascii="Times New Roman"/>
          <w:b/>
          <w:i w:val="false"/>
          <w:color w:val="000000"/>
        </w:rPr>
        <w:t xml:space="preserve"> "Денсаулық сақтау саласының кадрларын даярлықтан өткізу, </w:t>
      </w:r>
      <w:r>
        <w:rPr>
          <w:rFonts w:ascii="Times New Roman"/>
          <w:b/>
          <w:i w:val="false"/>
          <w:color w:val="000000"/>
        </w:rPr>
        <w:t xml:space="preserve">олардың біліктілігін арттыру және қайта даярлау туралы құжаттардыберу" </w:t>
      </w:r>
      <w:r>
        <w:rPr>
          <w:rFonts w:ascii="Times New Roman"/>
          <w:b/>
          <w:i w:val="false"/>
          <w:color w:val="000000"/>
        </w:rPr>
        <w:t xml:space="preserve">мемлекеттік қызмет көрсетудің бизнес-процестерінің анықтамалығы </w:t>
      </w:r>
      <w:r>
        <w:rPr>
          <w:rFonts w:ascii="Times New Roman"/>
          <w:b/>
          <w:i w:val="false"/>
          <w:color w:val="000000"/>
        </w:rPr>
        <w:t>Денсаулық сақтау саласының кадрларын даярлықтан өткізу туралы құжаттарды беру кезінде</w:t>
      </w:r>
    </w:p>
    <w:bookmarkEnd w:id="4"/>
    <w:bookmarkStart w:name="z93" w:id="5"/>
    <w:p>
      <w:pPr>
        <w:spacing w:after="0"/>
        <w:ind w:left="0"/>
        <w:jc w:val="both"/>
      </w:pPr>
      <w:r>
        <w:rPr>
          <w:rFonts w:ascii="Times New Roman"/>
          <w:b w:val="false"/>
          <w:i w:val="false"/>
          <w:color w:val="000000"/>
          <w:sz w:val="28"/>
        </w:rPr>
        <w:t>            </w:t>
      </w:r>
    </w:p>
    <w:bookmarkEnd w:id="5"/>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4" w:id="6"/>
    <w:p>
      <w:pPr>
        <w:spacing w:after="0"/>
        <w:ind w:left="0"/>
        <w:jc w:val="left"/>
      </w:pPr>
      <w:r>
        <w:rPr>
          <w:rFonts w:ascii="Times New Roman"/>
          <w:b/>
          <w:i w:val="false"/>
          <w:color w:val="000000"/>
        </w:rPr>
        <w:t xml:space="preserve"> Шартты белгілер:</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85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 кадрларын</w:t>
            </w:r>
            <w:r>
              <w:br/>
            </w:r>
            <w:r>
              <w:rPr>
                <w:rFonts w:ascii="Times New Roman"/>
                <w:b w:val="false"/>
                <w:i w:val="false"/>
                <w:color w:val="000000"/>
                <w:sz w:val="20"/>
              </w:rPr>
              <w:t>даярлықтан өткізу, олардың біліктілігін арттыру және</w:t>
            </w:r>
            <w:r>
              <w:br/>
            </w:r>
            <w:r>
              <w:rPr>
                <w:rFonts w:ascii="Times New Roman"/>
                <w:b w:val="false"/>
                <w:i w:val="false"/>
                <w:color w:val="000000"/>
                <w:sz w:val="20"/>
              </w:rPr>
              <w:t>қайта даярлау туралы құжаттарды беру"мемлекеттік</w:t>
            </w:r>
            <w:r>
              <w:br/>
            </w:r>
            <w:r>
              <w:rPr>
                <w:rFonts w:ascii="Times New Roman"/>
                <w:b w:val="false"/>
                <w:i w:val="false"/>
                <w:color w:val="000000"/>
                <w:sz w:val="20"/>
              </w:rPr>
              <w:t>көрсетілетін қызмет регламентiне 2-қосымша</w:t>
            </w:r>
          </w:p>
        </w:tc>
      </w:tr>
    </w:tbl>
    <w:bookmarkStart w:name="z97" w:id="7"/>
    <w:p>
      <w:pPr>
        <w:spacing w:after="0"/>
        <w:ind w:left="0"/>
        <w:jc w:val="left"/>
      </w:pPr>
      <w:r>
        <w:rPr>
          <w:rFonts w:ascii="Times New Roman"/>
          <w:b/>
          <w:i w:val="false"/>
          <w:color w:val="000000"/>
        </w:rPr>
        <w:t xml:space="preserve"> "Денсаулық сақтау саласының кадрларын даярлықтан өткізу, </w:t>
      </w:r>
      <w:r>
        <w:rPr>
          <w:rFonts w:ascii="Times New Roman"/>
          <w:b/>
          <w:i w:val="false"/>
          <w:color w:val="000000"/>
        </w:rPr>
        <w:t xml:space="preserve">олардың біліктілігін арттыру және қайта даярлау туралы құжаттарды беру" </w:t>
      </w:r>
      <w:r>
        <w:rPr>
          <w:rFonts w:ascii="Times New Roman"/>
          <w:b/>
          <w:i w:val="false"/>
          <w:color w:val="000000"/>
        </w:rPr>
        <w:t xml:space="preserve">мемлекеттік қызмет көрсетудің бизнес-процестерінің анықтамалығы </w:t>
      </w:r>
      <w:r>
        <w:rPr>
          <w:rFonts w:ascii="Times New Roman"/>
          <w:b/>
          <w:i w:val="false"/>
          <w:color w:val="000000"/>
        </w:rPr>
        <w:t>Денсаулық сақтау саласының кадрларының біліктілігін арттыру және қайта даярлау туралы құжаттарды беру кезінде</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
    <w:p>
      <w:pPr>
        <w:spacing w:after="0"/>
        <w:ind w:left="0"/>
        <w:jc w:val="left"/>
      </w:pPr>
      <w:r>
        <w:rPr>
          <w:rFonts w:ascii="Times New Roman"/>
          <w:b/>
          <w:i w:val="false"/>
          <w:color w:val="000000"/>
        </w:rPr>
        <w:t xml:space="preserve"> Шартты белгілер:</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357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357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