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59c1f" w14:textId="3459c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17 тамыздағы № 201 қаулысы. Жамбыл облысы Әділет департаментінде 2015 жылғы 25 қыркүйекте № 2780 болып тіркелді. Күші жойылды - Жамбыл облысы әкімдігінің 2020 жылғы 12 қазандағы № 226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әкімдігінің 12.10.2020 № </w:t>
      </w:r>
      <w:r>
        <w:rPr>
          <w:rFonts w:ascii="Times New Roman"/>
          <w:b w:val="false"/>
          <w:i w:val="false"/>
          <w:color w:val="ff0000"/>
          <w:sz w:val="28"/>
        </w:rPr>
        <w:t>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1. Қоса беріліп отырған:</w:t>
      </w:r>
    </w:p>
    <w:bookmarkEnd w:id="2"/>
    <w:bookmarkStart w:name="z7" w:id="3"/>
    <w:p>
      <w:pPr>
        <w:spacing w:after="0"/>
        <w:ind w:left="0"/>
        <w:jc w:val="both"/>
      </w:pPr>
      <w:r>
        <w:rPr>
          <w:rFonts w:ascii="Times New Roman"/>
          <w:b w:val="false"/>
          <w:i w:val="false"/>
          <w:color w:val="000000"/>
          <w:sz w:val="28"/>
        </w:rPr>
        <w:t xml:space="preserve">
      1) "Тұқымның сапасына сараптама жасау жөніндегі зертханаларды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"Бiрегей және элиталық тұқымдар, бiрiншi, екiншi және үшiншi көбейтiлген тұқым өндiрушiлердi, тұқым өткізушілерді аттестаттау"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4"/>
    <w:bookmarkStart w:name="z9" w:id="5"/>
    <w:p>
      <w:pPr>
        <w:spacing w:after="0"/>
        <w:ind w:left="0"/>
        <w:jc w:val="both"/>
      </w:pPr>
      <w:r>
        <w:rPr>
          <w:rFonts w:ascii="Times New Roman"/>
          <w:b w:val="false"/>
          <w:i w:val="false"/>
          <w:color w:val="000000"/>
          <w:sz w:val="28"/>
        </w:rPr>
        <w:t>
      2. "Жамбыл облысының әкімдігінің ауыл шаруашылығы басқармасы" коммуналдық мемлекеттік мекемесі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қаулынының әділет органдарында мемлекеттік тіркелуін;</w:t>
      </w:r>
    </w:p>
    <w:bookmarkEnd w:id="6"/>
    <w:bookmarkStart w:name="z11" w:id="7"/>
    <w:p>
      <w:pPr>
        <w:spacing w:after="0"/>
        <w:ind w:left="0"/>
        <w:jc w:val="both"/>
      </w:pPr>
      <w:r>
        <w:rPr>
          <w:rFonts w:ascii="Times New Roman"/>
          <w:b w:val="false"/>
          <w:i w:val="false"/>
          <w:color w:val="000000"/>
          <w:sz w:val="28"/>
        </w:rPr>
        <w:t>
      2) осы қаулының мемлекеттік тіркеуден өткеннен он күнтізбелік күн ішінде оны ресми жариялауға мерзімді баспа басылымдарына және "Әділет" ақпараттық-құқықтық жүйесіне жіберуді;</w:t>
      </w:r>
    </w:p>
    <w:bookmarkEnd w:id="7"/>
    <w:bookmarkStart w:name="z12" w:id="8"/>
    <w:p>
      <w:pPr>
        <w:spacing w:after="0"/>
        <w:ind w:left="0"/>
        <w:jc w:val="both"/>
      </w:pPr>
      <w:r>
        <w:rPr>
          <w:rFonts w:ascii="Times New Roman"/>
          <w:b w:val="false"/>
          <w:i w:val="false"/>
          <w:color w:val="000000"/>
          <w:sz w:val="28"/>
        </w:rPr>
        <w:t>
      3) осы қаулыны Жамбыл облысы әкімдігінің интернет-ресурсында орналастырылуын қамтамасыз етсін.</w:t>
      </w:r>
    </w:p>
    <w:bookmarkEnd w:id="8"/>
    <w:bookmarkStart w:name="z13" w:id="9"/>
    <w:p>
      <w:pPr>
        <w:spacing w:after="0"/>
        <w:ind w:left="0"/>
        <w:jc w:val="both"/>
      </w:pPr>
      <w:r>
        <w:rPr>
          <w:rFonts w:ascii="Times New Roman"/>
          <w:b w:val="false"/>
          <w:i w:val="false"/>
          <w:color w:val="000000"/>
          <w:sz w:val="28"/>
        </w:rPr>
        <w:t xml:space="preserve">
      3. "Ауыл шаруашылығы саласындағы мемлекеттік қызмет көрсету регламенттерін бекіту туралы" Жамбыл облысы әкімдігінің 2014 жылғы 26 желтоқсандағы № 362 қаулысының 1 тармағының </w:t>
      </w:r>
      <w:r>
        <w:rPr>
          <w:rFonts w:ascii="Times New Roman"/>
          <w:b w:val="false"/>
          <w:i w:val="false"/>
          <w:color w:val="000000"/>
          <w:sz w:val="28"/>
        </w:rPr>
        <w:t>4) тармақшасының</w:t>
      </w:r>
      <w:r>
        <w:rPr>
          <w:rFonts w:ascii="Times New Roman"/>
          <w:b w:val="false"/>
          <w:i w:val="false"/>
          <w:color w:val="000000"/>
          <w:sz w:val="28"/>
        </w:rPr>
        <w:t xml:space="preserve"> (Нормативтік құқықтық актілерді мемлекеттік тіркеу тізілімінде № 2522 болып тіркелген, 2014 жылдың 26 ақпанында "Ақ жол" газетінде жарияланған) күші жойылды деп танылсын.</w:t>
      </w:r>
    </w:p>
    <w:bookmarkEnd w:id="9"/>
    <w:bookmarkStart w:name="z14" w:id="10"/>
    <w:p>
      <w:pPr>
        <w:spacing w:after="0"/>
        <w:ind w:left="0"/>
        <w:jc w:val="both"/>
      </w:pPr>
      <w:r>
        <w:rPr>
          <w:rFonts w:ascii="Times New Roman"/>
          <w:b w:val="false"/>
          <w:i w:val="false"/>
          <w:color w:val="000000"/>
          <w:sz w:val="28"/>
        </w:rPr>
        <w:t>
      4. Осы қаулының орындалуын бақылау облыс әкімінің орынбасары А. Нұралиевке жүктелсін.</w:t>
      </w:r>
    </w:p>
    <w:bookmarkEnd w:id="10"/>
    <w:bookmarkStart w:name="z15" w:id="11"/>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"17" тамызындағы</w:t>
            </w:r>
            <w:r>
              <w:br/>
            </w:r>
            <w:r>
              <w:rPr>
                <w:rFonts w:ascii="Times New Roman"/>
                <w:b w:val="false"/>
                <w:i w:val="false"/>
                <w:color w:val="000000"/>
                <w:sz w:val="20"/>
              </w:rPr>
              <w:t>№ 201 қаулысымен бекітілген</w:t>
            </w:r>
          </w:p>
        </w:tc>
      </w:tr>
    </w:tbl>
    <w:bookmarkStart w:name="z18" w:id="12"/>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 мемлекеттiк көрсетілетін қызмет регламенті</w:t>
      </w:r>
    </w:p>
    <w:bookmarkEnd w:id="12"/>
    <w:bookmarkStart w:name="z19" w:id="13"/>
    <w:p>
      <w:pPr>
        <w:spacing w:after="0"/>
        <w:ind w:left="0"/>
        <w:jc w:val="left"/>
      </w:pPr>
      <w:r>
        <w:rPr>
          <w:rFonts w:ascii="Times New Roman"/>
          <w:b/>
          <w:i w:val="false"/>
          <w:color w:val="000000"/>
        </w:rPr>
        <w:t xml:space="preserve">  Жалпы ережелер</w:t>
      </w:r>
    </w:p>
    <w:bookmarkEnd w:id="13"/>
    <w:bookmarkStart w:name="z20" w:id="14"/>
    <w:p>
      <w:pPr>
        <w:spacing w:after="0"/>
        <w:ind w:left="0"/>
        <w:jc w:val="both"/>
      </w:pPr>
      <w:r>
        <w:rPr>
          <w:rFonts w:ascii="Times New Roman"/>
          <w:b w:val="false"/>
          <w:i w:val="false"/>
          <w:color w:val="000000"/>
          <w:sz w:val="28"/>
        </w:rPr>
        <w:t xml:space="preserve">
      1. "Тұқымның сапасына сараптама жасау жөніндегі зертханаларды аттестаттау" мемлекеттік көрсетілетін қызметі (бұдан әрі – мемлекеттік көрсетілетін қызмет) "Тұқым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4-2/416</w:t>
      </w:r>
      <w:r>
        <w:rPr>
          <w:rFonts w:ascii="Times New Roman"/>
          <w:b w:val="false"/>
          <w:i w:val="false"/>
          <w:color w:val="000000"/>
          <w:sz w:val="28"/>
        </w:rPr>
        <w:t xml:space="preserve"> бұйрығымен (Нормативтік құқықтық актілердің мемлекеттік тіркеу тізілімінде № 11777 болып тіркелген) бекітілген "Тұқымның сапасына сараптама жасау жөніндегі зертханаларды аттестаттау" 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 (бұдан әрі – көрсетілетін қызметті беруші) көрсетеді.</w:t>
      </w:r>
    </w:p>
    <w:bookmarkEnd w:id="14"/>
    <w:bookmarkStart w:name="z21" w:id="15"/>
    <w:p>
      <w:pPr>
        <w:spacing w:after="0"/>
        <w:ind w:left="0"/>
        <w:jc w:val="both"/>
      </w:pPr>
      <w:r>
        <w:rPr>
          <w:rFonts w:ascii="Times New Roman"/>
          <w:b w:val="false"/>
          <w:i w:val="false"/>
          <w:color w:val="000000"/>
          <w:sz w:val="28"/>
        </w:rPr>
        <w:t>
      2. Өтінішті қабылдау және мемлекеттік қызметті көрсету нәтижесін беру:</w:t>
      </w:r>
    </w:p>
    <w:bookmarkEnd w:id="15"/>
    <w:bookmarkStart w:name="z22" w:id="16"/>
    <w:p>
      <w:pPr>
        <w:spacing w:after="0"/>
        <w:ind w:left="0"/>
        <w:jc w:val="both"/>
      </w:pPr>
      <w:r>
        <w:rPr>
          <w:rFonts w:ascii="Times New Roman"/>
          <w:b w:val="false"/>
          <w:i w:val="false"/>
          <w:color w:val="000000"/>
          <w:sz w:val="28"/>
        </w:rPr>
        <w:t>
      1) көрсетілетін қызметті берушінің кеңсесі;</w:t>
      </w:r>
    </w:p>
    <w:bookmarkEnd w:id="16"/>
    <w:bookmarkStart w:name="z23" w:id="17"/>
    <w:p>
      <w:pPr>
        <w:spacing w:after="0"/>
        <w:ind w:left="0"/>
        <w:jc w:val="both"/>
      </w:pPr>
      <w:r>
        <w:rPr>
          <w:rFonts w:ascii="Times New Roman"/>
          <w:b w:val="false"/>
          <w:i w:val="false"/>
          <w:color w:val="000000"/>
          <w:sz w:val="28"/>
        </w:rPr>
        <w:t>
      2) "электрондық үкіметтің" веб-порталы: www.gov.kz, www.elicense.kz (бұдан әрі – портал) арқылы жүзеге асырылады.</w:t>
      </w:r>
    </w:p>
    <w:bookmarkEnd w:id="17"/>
    <w:bookmarkStart w:name="z24" w:id="18"/>
    <w:p>
      <w:pPr>
        <w:spacing w:after="0"/>
        <w:ind w:left="0"/>
        <w:jc w:val="both"/>
      </w:pPr>
      <w:r>
        <w:rPr>
          <w:rFonts w:ascii="Times New Roman"/>
          <w:b w:val="false"/>
          <w:i w:val="false"/>
          <w:color w:val="000000"/>
          <w:sz w:val="28"/>
        </w:rPr>
        <w:t>
      Мемлекеттік қызметті көрсету нысаны: электрондық (ішінара автоматтандырылған) немесе қағаз түрінде.</w:t>
      </w:r>
    </w:p>
    <w:bookmarkEnd w:id="18"/>
    <w:bookmarkStart w:name="z25" w:id="19"/>
    <w:p>
      <w:pPr>
        <w:spacing w:after="0"/>
        <w:ind w:left="0"/>
        <w:jc w:val="both"/>
      </w:pPr>
      <w:r>
        <w:rPr>
          <w:rFonts w:ascii="Times New Roman"/>
          <w:b w:val="false"/>
          <w:i w:val="false"/>
          <w:color w:val="000000"/>
          <w:sz w:val="28"/>
        </w:rPr>
        <w:t>
      3. Мемлекеттік қызметті көрсету нәтижесі – аттестаттау туралы куәлік.</w:t>
      </w:r>
    </w:p>
    <w:bookmarkEnd w:id="19"/>
    <w:bookmarkStart w:name="z26" w:id="20"/>
    <w:p>
      <w:pPr>
        <w:spacing w:after="0"/>
        <w:ind w:left="0"/>
        <w:jc w:val="both"/>
      </w:pPr>
      <w:r>
        <w:rPr>
          <w:rFonts w:ascii="Times New Roman"/>
          <w:b w:val="false"/>
          <w:i w:val="false"/>
          <w:color w:val="000000"/>
          <w:sz w:val="28"/>
        </w:rPr>
        <w:t>
      Мемлекеттік көрсетілетін қызметті көрсету нәтижесін ұсыну нысаны: электрондық.</w:t>
      </w:r>
    </w:p>
    <w:bookmarkEnd w:id="20"/>
    <w:bookmarkStart w:name="z27" w:id="21"/>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электрондық құжат нысанында жолданады.</w:t>
      </w:r>
    </w:p>
    <w:bookmarkEnd w:id="21"/>
    <w:bookmarkStart w:name="z28" w:id="22"/>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және мөрмен және көрсетілетін қызметті берушінің басшысының қолымен куәландырылады.</w:t>
      </w:r>
    </w:p>
    <w:bookmarkEnd w:id="22"/>
    <w:bookmarkStart w:name="z29" w:id="23"/>
    <w:p>
      <w:pPr>
        <w:spacing w:after="0"/>
        <w:ind w:left="0"/>
        <w:jc w:val="left"/>
      </w:pPr>
      <w:r>
        <w:rPr>
          <w:rFonts w:ascii="Times New Roman"/>
          <w:b/>
          <w:i w:val="false"/>
          <w:color w:val="000000"/>
        </w:rPr>
        <w:t xml:space="preserve"> 2. Мемлекеттiк қызметті көрсету процессінде көрсетілетін қызметті берушiнiң құрылымдық бөлiмшелерiнiң (қызметкерлерiнiң) іс-қимылы тәртiбiн сипаттау</w:t>
      </w:r>
    </w:p>
    <w:bookmarkEnd w:id="23"/>
    <w:bookmarkStart w:name="z30" w:id="24"/>
    <w:p>
      <w:pPr>
        <w:spacing w:after="0"/>
        <w:ind w:left="0"/>
        <w:jc w:val="both"/>
      </w:pPr>
      <w:r>
        <w:rPr>
          <w:rFonts w:ascii="Times New Roman"/>
          <w:b w:val="false"/>
          <w:i w:val="false"/>
          <w:color w:val="000000"/>
          <w:sz w:val="28"/>
        </w:rPr>
        <w:t>
      4. Мемлекеттік қызмет көрсету бойынша рәсімдердің (іс – қимылдарды) бастауға негіздеме:</w:t>
      </w:r>
    </w:p>
    <w:bookmarkEnd w:id="24"/>
    <w:bookmarkStart w:name="z31" w:id="25"/>
    <w:p>
      <w:pPr>
        <w:spacing w:after="0"/>
        <w:ind w:left="0"/>
        <w:jc w:val="both"/>
      </w:pPr>
      <w:r>
        <w:rPr>
          <w:rFonts w:ascii="Times New Roman"/>
          <w:b w:val="false"/>
          <w:i w:val="false"/>
          <w:color w:val="000000"/>
          <w:sz w:val="28"/>
        </w:rPr>
        <w:t>
      1) стандарттың 1-қосымшасына сәйкес көрсетілетін қызметті алушының өтініші;</w:t>
      </w:r>
    </w:p>
    <w:bookmarkEnd w:id="25"/>
    <w:bookmarkStart w:name="z32" w:id="26"/>
    <w:p>
      <w:pPr>
        <w:spacing w:after="0"/>
        <w:ind w:left="0"/>
        <w:jc w:val="both"/>
      </w:pPr>
      <w:r>
        <w:rPr>
          <w:rFonts w:ascii="Times New Roman"/>
          <w:b w:val="false"/>
          <w:i w:val="false"/>
          <w:color w:val="000000"/>
          <w:sz w:val="28"/>
        </w:rPr>
        <w:t>
      2) стандарттың 2-қосымшасына сәйкес мәліметтер нысаны;</w:t>
      </w:r>
    </w:p>
    <w:bookmarkEnd w:id="26"/>
    <w:bookmarkStart w:name="z33" w:id="27"/>
    <w:p>
      <w:pPr>
        <w:spacing w:after="0"/>
        <w:ind w:left="0"/>
        <w:jc w:val="both"/>
      </w:pPr>
      <w:r>
        <w:rPr>
          <w:rFonts w:ascii="Times New Roman"/>
          <w:b w:val="false"/>
          <w:i w:val="false"/>
          <w:color w:val="000000"/>
          <w:sz w:val="28"/>
        </w:rPr>
        <w:t>
      порталға жүгінген кезде:</w:t>
      </w:r>
    </w:p>
    <w:bookmarkEnd w:id="27"/>
    <w:bookmarkStart w:name="z34" w:id="28"/>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куәландырылған электрондық құжат нысанындағы сұрау салу;</w:t>
      </w:r>
    </w:p>
    <w:bookmarkEnd w:id="28"/>
    <w:bookmarkStart w:name="z35" w:id="29"/>
    <w:p>
      <w:pPr>
        <w:spacing w:after="0"/>
        <w:ind w:left="0"/>
        <w:jc w:val="both"/>
      </w:pPr>
      <w:r>
        <w:rPr>
          <w:rFonts w:ascii="Times New Roman"/>
          <w:b w:val="false"/>
          <w:i w:val="false"/>
          <w:color w:val="000000"/>
          <w:sz w:val="28"/>
        </w:rPr>
        <w:t>
      2) стандарттың 2-қосымшаға сәйкес мәліметтер нысаны болып табылады.</w:t>
      </w:r>
    </w:p>
    <w:bookmarkEnd w:id="29"/>
    <w:bookmarkStart w:name="z36" w:id="30"/>
    <w:p>
      <w:pPr>
        <w:spacing w:after="0"/>
        <w:ind w:left="0"/>
        <w:jc w:val="both"/>
      </w:pPr>
      <w:r>
        <w:rPr>
          <w:rFonts w:ascii="Times New Roman"/>
          <w:b w:val="false"/>
          <w:i w:val="false"/>
          <w:color w:val="000000"/>
          <w:sz w:val="28"/>
        </w:rPr>
        <w:t>
      Құжаттарды қабылдау тізбесі стандарттың 9-тармағына сәйкес жүргізіледі.</w:t>
      </w:r>
    </w:p>
    <w:bookmarkEnd w:id="30"/>
    <w:bookmarkStart w:name="z37" w:id="31"/>
    <w:p>
      <w:pPr>
        <w:spacing w:after="0"/>
        <w:ind w:left="0"/>
        <w:jc w:val="both"/>
      </w:pPr>
      <w:r>
        <w:rPr>
          <w:rFonts w:ascii="Times New Roman"/>
          <w:b w:val="false"/>
          <w:i w:val="false"/>
          <w:color w:val="000000"/>
          <w:sz w:val="28"/>
        </w:rPr>
        <w:t>
      5. Мемлекеттiк қызметті көрсету процесссінiң құрамына кiретiн әрбiр рәсiмнiң (іс-қимылдың) мазмұны, оның орындалу ұзақтығы:</w:t>
      </w:r>
    </w:p>
    <w:bookmarkEnd w:id="31"/>
    <w:bookmarkStart w:name="z38" w:id="32"/>
    <w:p>
      <w:pPr>
        <w:spacing w:after="0"/>
        <w:ind w:left="0"/>
        <w:jc w:val="both"/>
      </w:pPr>
      <w:r>
        <w:rPr>
          <w:rFonts w:ascii="Times New Roman"/>
          <w:b w:val="false"/>
          <w:i w:val="false"/>
          <w:color w:val="000000"/>
          <w:sz w:val="28"/>
        </w:rPr>
        <w:t xml:space="preserve">
      1)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берген сәттен бастап 15 (он бес) минут ішінде қабылдауды жүзеге асырады және тіркейді.</w:t>
      </w:r>
    </w:p>
    <w:bookmarkEnd w:id="32"/>
    <w:bookmarkStart w:name="z39" w:id="33"/>
    <w:p>
      <w:pPr>
        <w:spacing w:after="0"/>
        <w:ind w:left="0"/>
        <w:jc w:val="both"/>
      </w:pPr>
      <w:r>
        <w:rPr>
          <w:rFonts w:ascii="Times New Roman"/>
          <w:b w:val="false"/>
          <w:i w:val="false"/>
          <w:color w:val="000000"/>
          <w:sz w:val="28"/>
        </w:rPr>
        <w:t>
      Нәтижесі – тіркейді және көрсетілетін қызметті беруші басшысына құжатқа бұрыштама қоюға жолдайды.</w:t>
      </w:r>
    </w:p>
    <w:bookmarkEnd w:id="33"/>
    <w:bookmarkStart w:name="z40" w:id="34"/>
    <w:p>
      <w:pPr>
        <w:spacing w:after="0"/>
        <w:ind w:left="0"/>
        <w:jc w:val="both"/>
      </w:pPr>
      <w:r>
        <w:rPr>
          <w:rFonts w:ascii="Times New Roman"/>
          <w:b w:val="false"/>
          <w:i w:val="false"/>
          <w:color w:val="000000"/>
          <w:sz w:val="28"/>
        </w:rPr>
        <w:t>
      Ұсынған құжаттардың толық болмау фактісі анықталған жағдайда 1 (бір) жұмыс күннің ішінде көрсетілетін қызметті беруші көрсетілген мерзімдерде өтінішті әрі қарай қараудан жазбаша дәлелді бас тардады;</w:t>
      </w:r>
    </w:p>
    <w:bookmarkEnd w:id="34"/>
    <w:bookmarkStart w:name="z41" w:id="35"/>
    <w:p>
      <w:pPr>
        <w:spacing w:after="0"/>
        <w:ind w:left="0"/>
        <w:jc w:val="both"/>
      </w:pPr>
      <w:r>
        <w:rPr>
          <w:rFonts w:ascii="Times New Roman"/>
          <w:b w:val="false"/>
          <w:i w:val="false"/>
          <w:color w:val="000000"/>
          <w:sz w:val="28"/>
        </w:rPr>
        <w:t>
      2) көрсетілетін қызметті берушінің басшысы 1 (бір) жұмыс күннің ішінде келіп түскен құжаттармен танысады және орындауға жолдайды.</w:t>
      </w:r>
    </w:p>
    <w:bookmarkEnd w:id="35"/>
    <w:bookmarkStart w:name="z42" w:id="36"/>
    <w:p>
      <w:pPr>
        <w:spacing w:after="0"/>
        <w:ind w:left="0"/>
        <w:jc w:val="both"/>
      </w:pPr>
      <w:r>
        <w:rPr>
          <w:rFonts w:ascii="Times New Roman"/>
          <w:b w:val="false"/>
          <w:i w:val="false"/>
          <w:color w:val="000000"/>
          <w:sz w:val="28"/>
        </w:rPr>
        <w:t>
      Нәтижесі – келіп түскен құжаттарды мемлекеттік қызметті көрсету үшін көрсетілетін қызметті берушінің бөлім басшысына жолдайды;</w:t>
      </w:r>
    </w:p>
    <w:bookmarkEnd w:id="36"/>
    <w:bookmarkStart w:name="z43" w:id="37"/>
    <w:p>
      <w:pPr>
        <w:spacing w:after="0"/>
        <w:ind w:left="0"/>
        <w:jc w:val="both"/>
      </w:pPr>
      <w:r>
        <w:rPr>
          <w:rFonts w:ascii="Times New Roman"/>
          <w:b w:val="false"/>
          <w:i w:val="false"/>
          <w:color w:val="000000"/>
          <w:sz w:val="28"/>
        </w:rPr>
        <w:t>
      3) көрсетілетін қызметті берушінің бөлім басшысы 1 (бір) сағат ішінде көрсетілетін қызметті берушінің жауапты орындаушысын анықтайды, келіп түскен құжаттарды жолдайды.</w:t>
      </w:r>
    </w:p>
    <w:bookmarkEnd w:id="37"/>
    <w:bookmarkStart w:name="z44" w:id="38"/>
    <w:p>
      <w:pPr>
        <w:spacing w:after="0"/>
        <w:ind w:left="0"/>
        <w:jc w:val="both"/>
      </w:pPr>
      <w:r>
        <w:rPr>
          <w:rFonts w:ascii="Times New Roman"/>
          <w:b w:val="false"/>
          <w:i w:val="false"/>
          <w:color w:val="000000"/>
          <w:sz w:val="28"/>
        </w:rPr>
        <w:t>
      Нәтижесі – келіп түскен құжаттар көрсетілетін қызметті берушінің жауапты орындаушысына жолдайды;</w:t>
      </w:r>
    </w:p>
    <w:bookmarkEnd w:id="38"/>
    <w:bookmarkStart w:name="z45" w:id="39"/>
    <w:p>
      <w:pPr>
        <w:spacing w:after="0"/>
        <w:ind w:left="0"/>
        <w:jc w:val="both"/>
      </w:pPr>
      <w:r>
        <w:rPr>
          <w:rFonts w:ascii="Times New Roman"/>
          <w:b w:val="false"/>
          <w:i w:val="false"/>
          <w:color w:val="000000"/>
          <w:sz w:val="28"/>
        </w:rPr>
        <w:t>
      4) көрсетілетін қызметті берушінің жауапты орындаушысы 1 (бір) жұмыс күннің ішінде комиссияға ұсынылған құжаттарды жолдайды.</w:t>
      </w:r>
    </w:p>
    <w:bookmarkEnd w:id="39"/>
    <w:bookmarkStart w:name="z46" w:id="40"/>
    <w:p>
      <w:pPr>
        <w:spacing w:after="0"/>
        <w:ind w:left="0"/>
        <w:jc w:val="both"/>
      </w:pPr>
      <w:r>
        <w:rPr>
          <w:rFonts w:ascii="Times New Roman"/>
          <w:b w:val="false"/>
          <w:i w:val="false"/>
          <w:color w:val="000000"/>
          <w:sz w:val="28"/>
        </w:rPr>
        <w:t>
      Нәтижесі – құжаттардың толықтығын тексереді;</w:t>
      </w:r>
    </w:p>
    <w:bookmarkEnd w:id="40"/>
    <w:bookmarkStart w:name="z47" w:id="41"/>
    <w:p>
      <w:pPr>
        <w:spacing w:after="0"/>
        <w:ind w:left="0"/>
        <w:jc w:val="both"/>
      </w:pPr>
      <w:r>
        <w:rPr>
          <w:rFonts w:ascii="Times New Roman"/>
          <w:b w:val="false"/>
          <w:i w:val="false"/>
          <w:color w:val="000000"/>
          <w:sz w:val="28"/>
        </w:rPr>
        <w:t>
      5) комиссия орналасқан жеріне бару арқылы 7 (жеті) жұмыс күннің ішінде көрсетілетін қызметті алушының қойылатын талаптарға сәйкестігі дәрежесін анықтайды, қорытындысы бойынша тексеру актісін жасайды, көрсетілетін мемлекеттік қызметті алушыға мәртебе беру немесе бас тарту туралы шешім қабылдайды, комиссия мүшелерінің барлығының қолдары қойылған хаттама ресімделеді.</w:t>
      </w:r>
    </w:p>
    <w:bookmarkEnd w:id="41"/>
    <w:bookmarkStart w:name="z48" w:id="42"/>
    <w:p>
      <w:pPr>
        <w:spacing w:after="0"/>
        <w:ind w:left="0"/>
        <w:jc w:val="both"/>
      </w:pPr>
      <w:r>
        <w:rPr>
          <w:rFonts w:ascii="Times New Roman"/>
          <w:b w:val="false"/>
          <w:i w:val="false"/>
          <w:color w:val="000000"/>
          <w:sz w:val="28"/>
        </w:rPr>
        <w:t>
      Нәтижесі –комиссия тексеру актісін жасайды, көрсетілетін мемлекеттік қызметті алушының қойылатын талаптарға сәйкестігі немесе сәйкес еместігі туралы шешім, комиссия мүшелерінің барлығының қолдары қойылған хаттама ресімделеді;</w:t>
      </w:r>
    </w:p>
    <w:bookmarkEnd w:id="42"/>
    <w:bookmarkStart w:name="z49" w:id="43"/>
    <w:p>
      <w:pPr>
        <w:spacing w:after="0"/>
        <w:ind w:left="0"/>
        <w:jc w:val="both"/>
      </w:pPr>
      <w:r>
        <w:rPr>
          <w:rFonts w:ascii="Times New Roman"/>
          <w:b w:val="false"/>
          <w:i w:val="false"/>
          <w:color w:val="000000"/>
          <w:sz w:val="28"/>
        </w:rPr>
        <w:t>
      6) көрсетілетін қызметті берушінің жауапты орындаушысы 5 (бес) жұмыс күннің ішінде көрсетілетін қызметті алушыға мәртебе беру туралы комиссия шешімінің негізінде облыс әкімдігі қаулысының жобасын дайындайды, қол қоюға береді.</w:t>
      </w:r>
    </w:p>
    <w:bookmarkEnd w:id="43"/>
    <w:bookmarkStart w:name="z50" w:id="44"/>
    <w:p>
      <w:pPr>
        <w:spacing w:after="0"/>
        <w:ind w:left="0"/>
        <w:jc w:val="both"/>
      </w:pPr>
      <w:r>
        <w:rPr>
          <w:rFonts w:ascii="Times New Roman"/>
          <w:b w:val="false"/>
          <w:i w:val="false"/>
          <w:color w:val="000000"/>
          <w:sz w:val="28"/>
        </w:rPr>
        <w:t>
      Нәтижесі –облыс әкімдігі қаулысының жобасын , қол қоюға береді;</w:t>
      </w:r>
    </w:p>
    <w:bookmarkEnd w:id="44"/>
    <w:bookmarkStart w:name="z51" w:id="45"/>
    <w:p>
      <w:pPr>
        <w:spacing w:after="0"/>
        <w:ind w:left="0"/>
        <w:jc w:val="both"/>
      </w:pPr>
      <w:r>
        <w:rPr>
          <w:rFonts w:ascii="Times New Roman"/>
          <w:b w:val="false"/>
          <w:i w:val="false"/>
          <w:color w:val="000000"/>
          <w:sz w:val="28"/>
        </w:rPr>
        <w:t>
      7) жергілікті атқарушы органның кеңсе маманы 4 (төрт) сағат ішінде қаулыны облыс әкіміне қол қоюға береді.</w:t>
      </w:r>
    </w:p>
    <w:bookmarkEnd w:id="45"/>
    <w:bookmarkStart w:name="z52" w:id="46"/>
    <w:p>
      <w:pPr>
        <w:spacing w:after="0"/>
        <w:ind w:left="0"/>
        <w:jc w:val="both"/>
      </w:pPr>
      <w:r>
        <w:rPr>
          <w:rFonts w:ascii="Times New Roman"/>
          <w:b w:val="false"/>
          <w:i w:val="false"/>
          <w:color w:val="000000"/>
          <w:sz w:val="28"/>
        </w:rPr>
        <w:t>
      Нәтижесі – қаулыны қол қоюға береді;</w:t>
      </w:r>
    </w:p>
    <w:bookmarkEnd w:id="46"/>
    <w:bookmarkStart w:name="z53" w:id="47"/>
    <w:p>
      <w:pPr>
        <w:spacing w:after="0"/>
        <w:ind w:left="0"/>
        <w:jc w:val="both"/>
      </w:pPr>
      <w:r>
        <w:rPr>
          <w:rFonts w:ascii="Times New Roman"/>
          <w:b w:val="false"/>
          <w:i w:val="false"/>
          <w:color w:val="000000"/>
          <w:sz w:val="28"/>
        </w:rPr>
        <w:t>
      8) облыс әкімі – 1 (бір) жұмыс күннің ішінде қаулыға қол қояды.</w:t>
      </w:r>
    </w:p>
    <w:bookmarkEnd w:id="47"/>
    <w:bookmarkStart w:name="z54" w:id="48"/>
    <w:p>
      <w:pPr>
        <w:spacing w:after="0"/>
        <w:ind w:left="0"/>
        <w:jc w:val="both"/>
      </w:pPr>
      <w:r>
        <w:rPr>
          <w:rFonts w:ascii="Times New Roman"/>
          <w:b w:val="false"/>
          <w:i w:val="false"/>
          <w:color w:val="000000"/>
          <w:sz w:val="28"/>
        </w:rPr>
        <w:t>
      Нәтижесі – қаулыға қол қою;</w:t>
      </w:r>
    </w:p>
    <w:bookmarkEnd w:id="48"/>
    <w:bookmarkStart w:name="z55" w:id="49"/>
    <w:p>
      <w:pPr>
        <w:spacing w:after="0"/>
        <w:ind w:left="0"/>
        <w:jc w:val="both"/>
      </w:pPr>
      <w:r>
        <w:rPr>
          <w:rFonts w:ascii="Times New Roman"/>
          <w:b w:val="false"/>
          <w:i w:val="false"/>
          <w:color w:val="000000"/>
          <w:sz w:val="28"/>
        </w:rPr>
        <w:t>
      9) жергілікті атқарушы органның кеңсе маманы 4 (төрт) сағат ішінде көрсетілетін қызметті берушінің жауапты орындаушысына әкімдіктің бекітілген қаулысын береді.</w:t>
      </w:r>
    </w:p>
    <w:bookmarkEnd w:id="49"/>
    <w:bookmarkStart w:name="z56" w:id="50"/>
    <w:p>
      <w:pPr>
        <w:spacing w:after="0"/>
        <w:ind w:left="0"/>
        <w:jc w:val="both"/>
      </w:pPr>
      <w:r>
        <w:rPr>
          <w:rFonts w:ascii="Times New Roman"/>
          <w:b w:val="false"/>
          <w:i w:val="false"/>
          <w:color w:val="000000"/>
          <w:sz w:val="28"/>
        </w:rPr>
        <w:t>
      Нәтижесі - көрсетілетін қызметті берушінің жауапты орындаушысына әкімдіктің қаулысын береді;</w:t>
      </w:r>
    </w:p>
    <w:bookmarkEnd w:id="50"/>
    <w:bookmarkStart w:name="z57" w:id="51"/>
    <w:p>
      <w:pPr>
        <w:spacing w:after="0"/>
        <w:ind w:left="0"/>
        <w:jc w:val="both"/>
      </w:pPr>
      <w:r>
        <w:rPr>
          <w:rFonts w:ascii="Times New Roman"/>
          <w:b w:val="false"/>
          <w:i w:val="false"/>
          <w:color w:val="000000"/>
          <w:sz w:val="28"/>
        </w:rPr>
        <w:t>
      10) көрсетілетін қызметті берушінің жауапты орындаушысы 1 (бір) жұмыс күннің ішінде көрсетілетін қызметті алушыға көрсетілетін қызметті беруші басшысының қолымен және мөрімен куәландырылған аттестаттау туралы куәлікті береді.</w:t>
      </w:r>
    </w:p>
    <w:bookmarkEnd w:id="51"/>
    <w:bookmarkStart w:name="z58" w:id="52"/>
    <w:p>
      <w:pPr>
        <w:spacing w:after="0"/>
        <w:ind w:left="0"/>
        <w:jc w:val="both"/>
      </w:pPr>
      <w:r>
        <w:rPr>
          <w:rFonts w:ascii="Times New Roman"/>
          <w:b w:val="false"/>
          <w:i w:val="false"/>
          <w:color w:val="000000"/>
          <w:sz w:val="28"/>
        </w:rPr>
        <w:t>
      Нәтижесі - аттестаттау туралы куәлік беру.</w:t>
      </w:r>
    </w:p>
    <w:bookmarkEnd w:id="52"/>
    <w:bookmarkStart w:name="z59" w:id="53"/>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ресімдердің (іс-қимылдардың) нәтижесі:</w:t>
      </w:r>
    </w:p>
    <w:bookmarkEnd w:id="53"/>
    <w:bookmarkStart w:name="z60" w:id="54"/>
    <w:p>
      <w:pPr>
        <w:spacing w:after="0"/>
        <w:ind w:left="0"/>
        <w:jc w:val="both"/>
      </w:pPr>
      <w:r>
        <w:rPr>
          <w:rFonts w:ascii="Times New Roman"/>
          <w:b w:val="false"/>
          <w:i w:val="false"/>
          <w:color w:val="000000"/>
          <w:sz w:val="28"/>
        </w:rPr>
        <w:t>
      1) көрсетілетін қызметті берушінің кеңсе маманы көрсетілетін қызметті алушы Стандарттың 9-тармағында көрсетілген қажетті құжаттарды берген сәттен бастап қабылдауды жүзеге асырады және тіркейді.</w:t>
      </w:r>
    </w:p>
    <w:bookmarkEnd w:id="54"/>
    <w:bookmarkStart w:name="z61" w:id="55"/>
    <w:p>
      <w:pPr>
        <w:spacing w:after="0"/>
        <w:ind w:left="0"/>
        <w:jc w:val="both"/>
      </w:pPr>
      <w:r>
        <w:rPr>
          <w:rFonts w:ascii="Times New Roman"/>
          <w:b w:val="false"/>
          <w:i w:val="false"/>
          <w:color w:val="000000"/>
          <w:sz w:val="28"/>
        </w:rPr>
        <w:t>
      Ұсынған құжаттардың толық болмау фактісі анықталған жағдайда көрсетілетін қызметті беруші көрсетілген мерзімдерде өтінішті әрі қарай қараудан жазбаша дәлелді бас тардады;</w:t>
      </w:r>
    </w:p>
    <w:bookmarkEnd w:id="55"/>
    <w:bookmarkStart w:name="z62" w:id="56"/>
    <w:p>
      <w:pPr>
        <w:spacing w:after="0"/>
        <w:ind w:left="0"/>
        <w:jc w:val="both"/>
      </w:pPr>
      <w:r>
        <w:rPr>
          <w:rFonts w:ascii="Times New Roman"/>
          <w:b w:val="false"/>
          <w:i w:val="false"/>
          <w:color w:val="000000"/>
          <w:sz w:val="28"/>
        </w:rPr>
        <w:t>
      2) көрсетілетін қызметті берушінің басшысы келіп түскен құжаттармен танысады және орындауға жолдайды;</w:t>
      </w:r>
    </w:p>
    <w:bookmarkEnd w:id="56"/>
    <w:bookmarkStart w:name="z63" w:id="57"/>
    <w:p>
      <w:pPr>
        <w:spacing w:after="0"/>
        <w:ind w:left="0"/>
        <w:jc w:val="both"/>
      </w:pPr>
      <w:r>
        <w:rPr>
          <w:rFonts w:ascii="Times New Roman"/>
          <w:b w:val="false"/>
          <w:i w:val="false"/>
          <w:color w:val="000000"/>
          <w:sz w:val="28"/>
        </w:rPr>
        <w:t xml:space="preserve">
      3) көрсетілетін қызметті берушінің бөлім басшысы көрсетілетін қызметті берушінің жауапты орындаушысын анықтайды, келіп түскен құжаттарды жолдайды; </w:t>
      </w:r>
    </w:p>
    <w:bookmarkEnd w:id="57"/>
    <w:bookmarkStart w:name="z64" w:id="58"/>
    <w:p>
      <w:pPr>
        <w:spacing w:after="0"/>
        <w:ind w:left="0"/>
        <w:jc w:val="both"/>
      </w:pPr>
      <w:r>
        <w:rPr>
          <w:rFonts w:ascii="Times New Roman"/>
          <w:b w:val="false"/>
          <w:i w:val="false"/>
          <w:color w:val="000000"/>
          <w:sz w:val="28"/>
        </w:rPr>
        <w:t>
      4) көрсетілетін қызметті берушінің жауапты орындаушысы комиссияға ұсынылған құжаттарды жолдайды;</w:t>
      </w:r>
    </w:p>
    <w:bookmarkEnd w:id="58"/>
    <w:bookmarkStart w:name="z65" w:id="59"/>
    <w:p>
      <w:pPr>
        <w:spacing w:after="0"/>
        <w:ind w:left="0"/>
        <w:jc w:val="both"/>
      </w:pPr>
      <w:r>
        <w:rPr>
          <w:rFonts w:ascii="Times New Roman"/>
          <w:b w:val="false"/>
          <w:i w:val="false"/>
          <w:color w:val="000000"/>
          <w:sz w:val="28"/>
        </w:rPr>
        <w:t>
      5) комиссия орналасқан жеріне бару арқылы көрсетілетін қызметті алушының қойылатын талаптарға сәйкестігі дәрежесін анықтайды, қорытындысы бойынша тексеру актісін жасайды, көрсетілетін мемлекеттік қызметті алушыға мәртебе беру немесе бас тарту туралы шешім қабылдайды, комиссия мүшелерінің барлығының қолдары қойылған хаттама ресімделеді;</w:t>
      </w:r>
    </w:p>
    <w:bookmarkEnd w:id="59"/>
    <w:bookmarkStart w:name="z66" w:id="60"/>
    <w:p>
      <w:pPr>
        <w:spacing w:after="0"/>
        <w:ind w:left="0"/>
        <w:jc w:val="both"/>
      </w:pPr>
      <w:r>
        <w:rPr>
          <w:rFonts w:ascii="Times New Roman"/>
          <w:b w:val="false"/>
          <w:i w:val="false"/>
          <w:color w:val="000000"/>
          <w:sz w:val="28"/>
        </w:rPr>
        <w:t>
      6) көрсетілетін қызметті берушінің жауапты орындаушысы көрсетілетін қызметті алушыға мәртебе беру туралы комиссия шешімінің негізінде облыс әкімдігі қаулысының жобасын дайындайды, қол қоюға береді;</w:t>
      </w:r>
    </w:p>
    <w:bookmarkEnd w:id="60"/>
    <w:bookmarkStart w:name="z67" w:id="61"/>
    <w:p>
      <w:pPr>
        <w:spacing w:after="0"/>
        <w:ind w:left="0"/>
        <w:jc w:val="both"/>
      </w:pPr>
      <w:r>
        <w:rPr>
          <w:rFonts w:ascii="Times New Roman"/>
          <w:b w:val="false"/>
          <w:i w:val="false"/>
          <w:color w:val="000000"/>
          <w:sz w:val="28"/>
        </w:rPr>
        <w:t>
      7) жергілікті атқарушы органның кеңсе маманы қаулыны облыс әкіміне қол қоюға береді;</w:t>
      </w:r>
    </w:p>
    <w:bookmarkEnd w:id="61"/>
    <w:bookmarkStart w:name="z68" w:id="62"/>
    <w:p>
      <w:pPr>
        <w:spacing w:after="0"/>
        <w:ind w:left="0"/>
        <w:jc w:val="both"/>
      </w:pPr>
      <w:r>
        <w:rPr>
          <w:rFonts w:ascii="Times New Roman"/>
          <w:b w:val="false"/>
          <w:i w:val="false"/>
          <w:color w:val="000000"/>
          <w:sz w:val="28"/>
        </w:rPr>
        <w:t>
      8) облыс әкімі қаулыға қол қояды;</w:t>
      </w:r>
    </w:p>
    <w:bookmarkEnd w:id="62"/>
    <w:bookmarkStart w:name="z69" w:id="63"/>
    <w:p>
      <w:pPr>
        <w:spacing w:after="0"/>
        <w:ind w:left="0"/>
        <w:jc w:val="both"/>
      </w:pPr>
      <w:r>
        <w:rPr>
          <w:rFonts w:ascii="Times New Roman"/>
          <w:b w:val="false"/>
          <w:i w:val="false"/>
          <w:color w:val="000000"/>
          <w:sz w:val="28"/>
        </w:rPr>
        <w:t>
      9) жергілікті атқарушы органның кеңсе маманы көрсетілетін қызметті берушінің жауапты орындаушысына әкімдіктің бекітілген қаулысын береді;</w:t>
      </w:r>
    </w:p>
    <w:bookmarkEnd w:id="63"/>
    <w:bookmarkStart w:name="z70" w:id="64"/>
    <w:p>
      <w:pPr>
        <w:spacing w:after="0"/>
        <w:ind w:left="0"/>
        <w:jc w:val="both"/>
      </w:pPr>
      <w:r>
        <w:rPr>
          <w:rFonts w:ascii="Times New Roman"/>
          <w:b w:val="false"/>
          <w:i w:val="false"/>
          <w:color w:val="000000"/>
          <w:sz w:val="28"/>
        </w:rPr>
        <w:t>
      10) көрсетілетін қызметті берушінің жауапты орындаушысы көрсетілетін қызметті алушыға көрсетілетін қызметті беруші басшысының қолымен және мөрімен куәландырылған аттестаттау туралы куәлікті береді.</w:t>
      </w:r>
    </w:p>
    <w:bookmarkEnd w:id="64"/>
    <w:bookmarkStart w:name="z71" w:id="65"/>
    <w:p>
      <w:pPr>
        <w:spacing w:after="0"/>
        <w:ind w:left="0"/>
        <w:jc w:val="left"/>
      </w:pPr>
      <w:r>
        <w:rPr>
          <w:rFonts w:ascii="Times New Roman"/>
          <w:b/>
          <w:i w:val="false"/>
          <w:color w:val="000000"/>
        </w:rPr>
        <w:t xml:space="preserve"> 3. Мемлекеттiк қызмет көрсету процесінде көрсетілетін қызметті берушiнiң құрылымдық бөлiмшелерiнiң (қызметкерлерiнiң) өзара іс-қимылы тәртiбiн сипаттау</w:t>
      </w:r>
    </w:p>
    <w:bookmarkEnd w:id="65"/>
    <w:bookmarkStart w:name="z72" w:id="66"/>
    <w:p>
      <w:pPr>
        <w:spacing w:after="0"/>
        <w:ind w:left="0"/>
        <w:jc w:val="both"/>
      </w:pPr>
      <w:r>
        <w:rPr>
          <w:rFonts w:ascii="Times New Roman"/>
          <w:b w:val="false"/>
          <w:i w:val="false"/>
          <w:color w:val="000000"/>
          <w:sz w:val="28"/>
        </w:rPr>
        <w:t>
      7. Мемлекеттiк қызмет көрсету процесіне қатысатын көрсетілетін қызметті берушiнiң, құрылымдық бөлiмшелерінің (қызметкерлерінің) тiзбесі:</w:t>
      </w:r>
    </w:p>
    <w:bookmarkEnd w:id="66"/>
    <w:bookmarkStart w:name="z73" w:id="67"/>
    <w:p>
      <w:pPr>
        <w:spacing w:after="0"/>
        <w:ind w:left="0"/>
        <w:jc w:val="both"/>
      </w:pPr>
      <w:r>
        <w:rPr>
          <w:rFonts w:ascii="Times New Roman"/>
          <w:b w:val="false"/>
          <w:i w:val="false"/>
          <w:color w:val="000000"/>
          <w:sz w:val="28"/>
        </w:rPr>
        <w:t>
      1) көрсетілетін қызметті берушінің кеңсе маманы;</w:t>
      </w:r>
    </w:p>
    <w:bookmarkEnd w:id="67"/>
    <w:bookmarkStart w:name="z74" w:id="68"/>
    <w:p>
      <w:pPr>
        <w:spacing w:after="0"/>
        <w:ind w:left="0"/>
        <w:jc w:val="both"/>
      </w:pPr>
      <w:r>
        <w:rPr>
          <w:rFonts w:ascii="Times New Roman"/>
          <w:b w:val="false"/>
          <w:i w:val="false"/>
          <w:color w:val="000000"/>
          <w:sz w:val="28"/>
        </w:rPr>
        <w:t>
      2) көрсетілетін қызметті берушінің басшысы;</w:t>
      </w:r>
    </w:p>
    <w:bookmarkEnd w:id="68"/>
    <w:bookmarkStart w:name="z75" w:id="69"/>
    <w:p>
      <w:pPr>
        <w:spacing w:after="0"/>
        <w:ind w:left="0"/>
        <w:jc w:val="both"/>
      </w:pPr>
      <w:r>
        <w:rPr>
          <w:rFonts w:ascii="Times New Roman"/>
          <w:b w:val="false"/>
          <w:i w:val="false"/>
          <w:color w:val="000000"/>
          <w:sz w:val="28"/>
        </w:rPr>
        <w:t>
      3) көрсетілетін қызметті берушінің бөлім басшысы;</w:t>
      </w:r>
    </w:p>
    <w:bookmarkEnd w:id="69"/>
    <w:bookmarkStart w:name="z76" w:id="70"/>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70"/>
    <w:bookmarkStart w:name="z77" w:id="71"/>
    <w:p>
      <w:pPr>
        <w:spacing w:after="0"/>
        <w:ind w:left="0"/>
        <w:jc w:val="both"/>
      </w:pPr>
      <w:r>
        <w:rPr>
          <w:rFonts w:ascii="Times New Roman"/>
          <w:b w:val="false"/>
          <w:i w:val="false"/>
          <w:color w:val="000000"/>
          <w:sz w:val="28"/>
        </w:rPr>
        <w:t>
      комиссия;</w:t>
      </w:r>
    </w:p>
    <w:bookmarkEnd w:id="71"/>
    <w:bookmarkStart w:name="z78" w:id="72"/>
    <w:p>
      <w:pPr>
        <w:spacing w:after="0"/>
        <w:ind w:left="0"/>
        <w:jc w:val="both"/>
      </w:pPr>
      <w:r>
        <w:rPr>
          <w:rFonts w:ascii="Times New Roman"/>
          <w:b w:val="false"/>
          <w:i w:val="false"/>
          <w:color w:val="000000"/>
          <w:sz w:val="28"/>
        </w:rPr>
        <w:t>
      5) облыс әкімі;</w:t>
      </w:r>
    </w:p>
    <w:bookmarkEnd w:id="72"/>
    <w:bookmarkStart w:name="z79" w:id="73"/>
    <w:p>
      <w:pPr>
        <w:spacing w:after="0"/>
        <w:ind w:left="0"/>
        <w:jc w:val="both"/>
      </w:pPr>
      <w:r>
        <w:rPr>
          <w:rFonts w:ascii="Times New Roman"/>
          <w:b w:val="false"/>
          <w:i w:val="false"/>
          <w:color w:val="000000"/>
          <w:sz w:val="28"/>
        </w:rPr>
        <w:t>
      6) жергілікті атқарушы органның кеңсе маманы.</w:t>
      </w:r>
    </w:p>
    <w:bookmarkEnd w:id="73"/>
    <w:bookmarkStart w:name="z80" w:id="74"/>
    <w:p>
      <w:pPr>
        <w:spacing w:after="0"/>
        <w:ind w:left="0"/>
        <w:jc w:val="both"/>
      </w:pPr>
      <w:r>
        <w:rPr>
          <w:rFonts w:ascii="Times New Roman"/>
          <w:b w:val="false"/>
          <w:i w:val="false"/>
          <w:color w:val="000000"/>
          <w:sz w:val="28"/>
        </w:rPr>
        <w:t>
      8. Әрбір рәсімнің (іс-қимылдың) ұзақтығын көрсете отырып, әрбір құрылымдық бөлімдер (қызметкелер) арасындағы рәсімдердің (іс-қимылдың) реттілігін сипаттау:</w:t>
      </w:r>
    </w:p>
    <w:bookmarkEnd w:id="74"/>
    <w:bookmarkStart w:name="z81" w:id="75"/>
    <w:p>
      <w:pPr>
        <w:spacing w:after="0"/>
        <w:ind w:left="0"/>
        <w:jc w:val="both"/>
      </w:pPr>
      <w:r>
        <w:rPr>
          <w:rFonts w:ascii="Times New Roman"/>
          <w:b w:val="false"/>
          <w:i w:val="false"/>
          <w:color w:val="000000"/>
          <w:sz w:val="28"/>
        </w:rPr>
        <w:t xml:space="preserve">
      1)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берген сәттен бастап 15 (он бес) минут ішінде қабылдауды жүзеге асырады және тіркейді.</w:t>
      </w:r>
    </w:p>
    <w:bookmarkEnd w:id="75"/>
    <w:bookmarkStart w:name="z82" w:id="76"/>
    <w:p>
      <w:pPr>
        <w:spacing w:after="0"/>
        <w:ind w:left="0"/>
        <w:jc w:val="both"/>
      </w:pPr>
      <w:r>
        <w:rPr>
          <w:rFonts w:ascii="Times New Roman"/>
          <w:b w:val="false"/>
          <w:i w:val="false"/>
          <w:color w:val="000000"/>
          <w:sz w:val="28"/>
        </w:rPr>
        <w:t>
      Ұсынған құжаттардың толық болмау фактісі анықталған жағдайда 1 (бір) жұмыс күннің ішінде көрсетілетін қызметті беруші көрсетілген мерзімдерде өтінішті әрі қарай қараудан жазбаша дәлелді бас тардады;</w:t>
      </w:r>
    </w:p>
    <w:bookmarkEnd w:id="76"/>
    <w:bookmarkStart w:name="z83" w:id="77"/>
    <w:p>
      <w:pPr>
        <w:spacing w:after="0"/>
        <w:ind w:left="0"/>
        <w:jc w:val="both"/>
      </w:pPr>
      <w:r>
        <w:rPr>
          <w:rFonts w:ascii="Times New Roman"/>
          <w:b w:val="false"/>
          <w:i w:val="false"/>
          <w:color w:val="000000"/>
          <w:sz w:val="28"/>
        </w:rPr>
        <w:t>
      2) көрсетілетін қызметті берушінің басшысы 1 (бір) жұмыс күннің ішінде келіп түскен құжаттармен танысады және орындауға жолдайды;</w:t>
      </w:r>
    </w:p>
    <w:bookmarkEnd w:id="77"/>
    <w:bookmarkStart w:name="z84" w:id="78"/>
    <w:p>
      <w:pPr>
        <w:spacing w:after="0"/>
        <w:ind w:left="0"/>
        <w:jc w:val="both"/>
      </w:pPr>
      <w:r>
        <w:rPr>
          <w:rFonts w:ascii="Times New Roman"/>
          <w:b w:val="false"/>
          <w:i w:val="false"/>
          <w:color w:val="000000"/>
          <w:sz w:val="28"/>
        </w:rPr>
        <w:t>
      3) көрсетілетін қызметті берушінің бөлім басшысы 1 (бір) сағат ішінде көрсетілетін қызмет берушінің жауапты орындаушысын анықтайды, келіп түскен құжаттарды жолдайды;</w:t>
      </w:r>
    </w:p>
    <w:bookmarkEnd w:id="78"/>
    <w:bookmarkStart w:name="z85" w:id="79"/>
    <w:p>
      <w:pPr>
        <w:spacing w:after="0"/>
        <w:ind w:left="0"/>
        <w:jc w:val="both"/>
      </w:pPr>
      <w:r>
        <w:rPr>
          <w:rFonts w:ascii="Times New Roman"/>
          <w:b w:val="false"/>
          <w:i w:val="false"/>
          <w:color w:val="000000"/>
          <w:sz w:val="28"/>
        </w:rPr>
        <w:t>
      4) көрсетілетін қызметті берушінің жауапты орындаушысы комиссияға ұсынылған құжаттарды жолдайды 1 (бір) жұмыс күннің ішінде;</w:t>
      </w:r>
    </w:p>
    <w:bookmarkEnd w:id="79"/>
    <w:bookmarkStart w:name="z86" w:id="80"/>
    <w:p>
      <w:pPr>
        <w:spacing w:after="0"/>
        <w:ind w:left="0"/>
        <w:jc w:val="both"/>
      </w:pPr>
      <w:r>
        <w:rPr>
          <w:rFonts w:ascii="Times New Roman"/>
          <w:b w:val="false"/>
          <w:i w:val="false"/>
          <w:color w:val="000000"/>
          <w:sz w:val="28"/>
        </w:rPr>
        <w:t>
      5) комиссия орналасқан жеріне бару арқылы 7(жеті) жұмыс күннің ішінде көрсетілетін қызметті алушының қойылатын талаптарға сәйкестігі дәрежесін анықтайды, сондай-ақ тексеру актісін жасайды, көрсетілетін мемлекеттік қызметті алушыға мәртебе беру немесе бас тарту туралы шешім қабылдайды,комиссия мүшелерінің барлығының қолдары қойылған хаттама ресімделеді;</w:t>
      </w:r>
    </w:p>
    <w:bookmarkEnd w:id="80"/>
    <w:bookmarkStart w:name="z87" w:id="81"/>
    <w:p>
      <w:pPr>
        <w:spacing w:after="0"/>
        <w:ind w:left="0"/>
        <w:jc w:val="both"/>
      </w:pPr>
      <w:r>
        <w:rPr>
          <w:rFonts w:ascii="Times New Roman"/>
          <w:b w:val="false"/>
          <w:i w:val="false"/>
          <w:color w:val="000000"/>
          <w:sz w:val="28"/>
        </w:rPr>
        <w:t>
      6) көрсетілетін қызметті берушінің жауапты орындаушысы 5 (бес) жұмыс күннің ішінде көрсетілетін қызметті алушыға мәртебе беру туралы комиссия шешімінің негізінде облыс әкімдігі қаулысының жобасын дайындайды, қол қоюға береді;</w:t>
      </w:r>
    </w:p>
    <w:bookmarkEnd w:id="81"/>
    <w:bookmarkStart w:name="z88" w:id="82"/>
    <w:p>
      <w:pPr>
        <w:spacing w:after="0"/>
        <w:ind w:left="0"/>
        <w:jc w:val="both"/>
      </w:pPr>
      <w:r>
        <w:rPr>
          <w:rFonts w:ascii="Times New Roman"/>
          <w:b w:val="false"/>
          <w:i w:val="false"/>
          <w:color w:val="000000"/>
          <w:sz w:val="28"/>
        </w:rPr>
        <w:t>
      7) жергілікті атқарушы органның кеңсе маманы 4 (төрт) сағат ішінде қаулыны облыс әкіміне қол қоюға береді;</w:t>
      </w:r>
    </w:p>
    <w:bookmarkEnd w:id="82"/>
    <w:bookmarkStart w:name="z89" w:id="83"/>
    <w:p>
      <w:pPr>
        <w:spacing w:after="0"/>
        <w:ind w:left="0"/>
        <w:jc w:val="both"/>
      </w:pPr>
      <w:r>
        <w:rPr>
          <w:rFonts w:ascii="Times New Roman"/>
          <w:b w:val="false"/>
          <w:i w:val="false"/>
          <w:color w:val="000000"/>
          <w:sz w:val="28"/>
        </w:rPr>
        <w:t xml:space="preserve">
      8) облыс әкімі – 1 (бір) жұмыс күннің ішінде қаулыға қол қояды; </w:t>
      </w:r>
    </w:p>
    <w:bookmarkEnd w:id="83"/>
    <w:bookmarkStart w:name="z90" w:id="84"/>
    <w:p>
      <w:pPr>
        <w:spacing w:after="0"/>
        <w:ind w:left="0"/>
        <w:jc w:val="both"/>
      </w:pPr>
      <w:r>
        <w:rPr>
          <w:rFonts w:ascii="Times New Roman"/>
          <w:b w:val="false"/>
          <w:i w:val="false"/>
          <w:color w:val="000000"/>
          <w:sz w:val="28"/>
        </w:rPr>
        <w:t>
      9) жергілікті атқарушы органның кеңсе маманы 4 (төрт) сағат ішінде көрсетілетін қызметті берушінің жауапты орындаушысына әкімдіктің бекітілген қаулысын береді;</w:t>
      </w:r>
    </w:p>
    <w:bookmarkEnd w:id="84"/>
    <w:bookmarkStart w:name="z91" w:id="85"/>
    <w:p>
      <w:pPr>
        <w:spacing w:after="0"/>
        <w:ind w:left="0"/>
        <w:jc w:val="both"/>
      </w:pPr>
      <w:r>
        <w:rPr>
          <w:rFonts w:ascii="Times New Roman"/>
          <w:b w:val="false"/>
          <w:i w:val="false"/>
          <w:color w:val="000000"/>
          <w:sz w:val="28"/>
        </w:rPr>
        <w:t>
      10) көрсетілетін қызметті берушінің жауапты орындаушысы 1 (бір) жұмыс күннің ішінде көрсетілетін қызметті алушыға аттестаттау туралы куәлік береді.</w:t>
      </w:r>
    </w:p>
    <w:bookmarkEnd w:id="85"/>
    <w:bookmarkStart w:name="z92" w:id="86"/>
    <w:p>
      <w:pPr>
        <w:spacing w:after="0"/>
        <w:ind w:left="0"/>
        <w:jc w:val="left"/>
      </w:pPr>
      <w:r>
        <w:rPr>
          <w:rFonts w:ascii="Times New Roman"/>
          <w:b/>
          <w:i w:val="false"/>
          <w:color w:val="000000"/>
        </w:rPr>
        <w:t xml:space="preserve"> 4. Портал арқылы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bookmarkEnd w:id="86"/>
    <w:bookmarkStart w:name="z93" w:id="87"/>
    <w:p>
      <w:pPr>
        <w:spacing w:after="0"/>
        <w:ind w:left="0"/>
        <w:jc w:val="both"/>
      </w:pPr>
      <w:r>
        <w:rPr>
          <w:rFonts w:ascii="Times New Roman"/>
          <w:b w:val="false"/>
          <w:i w:val="false"/>
          <w:color w:val="000000"/>
          <w:sz w:val="28"/>
        </w:rPr>
        <w:t>
      9. Портал арқылы және (немесе) өзге де көрсетілетін қызметті берушілерге жүгіну тәртібін, көрсетілетін қызметті алушының өтінішін өңдеу ұзақтығын сипаттау:</w:t>
      </w:r>
    </w:p>
    <w:bookmarkEnd w:id="87"/>
    <w:bookmarkStart w:name="z94" w:id="88"/>
    <w:p>
      <w:pPr>
        <w:spacing w:after="0"/>
        <w:ind w:left="0"/>
        <w:jc w:val="both"/>
      </w:pPr>
      <w:r>
        <w:rPr>
          <w:rFonts w:ascii="Times New Roman"/>
          <w:b w:val="false"/>
          <w:i w:val="false"/>
          <w:color w:val="000000"/>
          <w:sz w:val="28"/>
        </w:rPr>
        <w:t>
      1) көрсетілетін қызметті алушы компьютердегі интернет-браузерінде сақталып тіркелген өзінің электрондық цифрлық қолтаңбасымен куәлігінің көмегімен порталда тіркеуді жүзеге асырады (порталда тіркелмеген көрсетілетін қызметті алушы үшін жүзеге асырылады);</w:t>
      </w:r>
    </w:p>
    <w:bookmarkEnd w:id="88"/>
    <w:bookmarkStart w:name="z95" w:id="89"/>
    <w:p>
      <w:pPr>
        <w:spacing w:after="0"/>
        <w:ind w:left="0"/>
        <w:jc w:val="both"/>
      </w:pPr>
      <w:r>
        <w:rPr>
          <w:rFonts w:ascii="Times New Roman"/>
          <w:b w:val="false"/>
          <w:i w:val="false"/>
          <w:color w:val="000000"/>
          <w:sz w:val="28"/>
        </w:rPr>
        <w:t>
      2) 1-үдеріс – мемлекеттік көрсетілетін қызметті алу үшін көрсетілетін қызметті алушы компьютердегі интернет-браузеріне тіркелген электрондық цифрлық қолтаңбасымен куәлігін бекіту, көрсетілетін қызметті алушының паролін порталға енгізу (авторластыру процесі);</w:t>
      </w:r>
    </w:p>
    <w:bookmarkEnd w:id="89"/>
    <w:bookmarkStart w:name="z96" w:id="90"/>
    <w:p>
      <w:pPr>
        <w:spacing w:after="0"/>
        <w:ind w:left="0"/>
        <w:jc w:val="both"/>
      </w:pPr>
      <w:r>
        <w:rPr>
          <w:rFonts w:ascii="Times New Roman"/>
          <w:b w:val="false"/>
          <w:i w:val="false"/>
          <w:color w:val="000000"/>
          <w:sz w:val="28"/>
        </w:rPr>
        <w:t>
      3) 1-шарт – тіркелген көрсетілетін қызметті алушы туралы деректердің дұрыстығын логин жеке сәйкестендіру номері/бизнес сәйкестендіру мен пароль арқылы порталда тексеру;</w:t>
      </w:r>
    </w:p>
    <w:bookmarkEnd w:id="90"/>
    <w:bookmarkStart w:name="z97" w:id="91"/>
    <w:p>
      <w:pPr>
        <w:spacing w:after="0"/>
        <w:ind w:left="0"/>
        <w:jc w:val="both"/>
      </w:pPr>
      <w:r>
        <w:rPr>
          <w:rFonts w:ascii="Times New Roman"/>
          <w:b w:val="false"/>
          <w:i w:val="false"/>
          <w:color w:val="000000"/>
          <w:sz w:val="28"/>
        </w:rPr>
        <w:t>
      4) 2-үдеріс – көрсетілетін қызметті алушының деректерінде бар бұзушылықтарға байланысты авторластырудан бас тарту туралы хабарламаны порталда қалыптастыру;</w:t>
      </w:r>
    </w:p>
    <w:bookmarkEnd w:id="91"/>
    <w:bookmarkStart w:name="z98" w:id="92"/>
    <w:p>
      <w:pPr>
        <w:spacing w:after="0"/>
        <w:ind w:left="0"/>
        <w:jc w:val="both"/>
      </w:pPr>
      <w:r>
        <w:rPr>
          <w:rFonts w:ascii="Times New Roman"/>
          <w:b w:val="false"/>
          <w:i w:val="false"/>
          <w:color w:val="000000"/>
          <w:sz w:val="28"/>
        </w:rPr>
        <w:t>
      5) 3-үдеріс – көрсетілетін қызметті алушының осы регламентте көрсетілген қызметті таңдау,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w:t>
      </w:r>
    </w:p>
    <w:bookmarkEnd w:id="92"/>
    <w:bookmarkStart w:name="z99" w:id="93"/>
    <w:p>
      <w:pPr>
        <w:spacing w:after="0"/>
        <w:ind w:left="0"/>
        <w:jc w:val="both"/>
      </w:pPr>
      <w:r>
        <w:rPr>
          <w:rFonts w:ascii="Times New Roman"/>
          <w:b w:val="false"/>
          <w:i w:val="false"/>
          <w:color w:val="000000"/>
          <w:sz w:val="28"/>
        </w:rPr>
        <w:t>
      6) 4-үдеріс – "электрондық үкіметтің" төлем шлюзінде қызметке ақы төлеу, бұдан кейін төлем туралы ақпарат "Е-лицензиялау" мемлекеттік деректер базасы ақпараттық жүйесіне келіп түседі;</w:t>
      </w:r>
    </w:p>
    <w:bookmarkEnd w:id="93"/>
    <w:bookmarkStart w:name="z100" w:id="94"/>
    <w:p>
      <w:pPr>
        <w:spacing w:after="0"/>
        <w:ind w:left="0"/>
        <w:jc w:val="both"/>
      </w:pPr>
      <w:r>
        <w:rPr>
          <w:rFonts w:ascii="Times New Roman"/>
          <w:b w:val="false"/>
          <w:i w:val="false"/>
          <w:color w:val="000000"/>
          <w:sz w:val="28"/>
        </w:rPr>
        <w:t>
      7) 2-шарт – "Е-лицензиялау" мемлекеттік деректер базасы ақпараттық жүйесінде қызметті көрсету үшін ақы төлеу дерегін тексеру;</w:t>
      </w:r>
    </w:p>
    <w:bookmarkEnd w:id="94"/>
    <w:bookmarkStart w:name="z101" w:id="95"/>
    <w:p>
      <w:pPr>
        <w:spacing w:after="0"/>
        <w:ind w:left="0"/>
        <w:jc w:val="both"/>
      </w:pPr>
      <w:r>
        <w:rPr>
          <w:rFonts w:ascii="Times New Roman"/>
          <w:b w:val="false"/>
          <w:i w:val="false"/>
          <w:color w:val="000000"/>
          <w:sz w:val="28"/>
        </w:rPr>
        <w:t>
      8) 5-үдеріс – "Е-лицензиялау" мемлекеттік деректер базасы ақпараттық жүйесіндеқызмет көрсету үшін төлемнің болмауына байланысты сұратылатын қызметтен бас тарту туралы хабарламаны қалыптастыру;</w:t>
      </w:r>
    </w:p>
    <w:bookmarkEnd w:id="95"/>
    <w:bookmarkStart w:name="z102" w:id="96"/>
    <w:p>
      <w:pPr>
        <w:spacing w:after="0"/>
        <w:ind w:left="0"/>
        <w:jc w:val="both"/>
      </w:pPr>
      <w:r>
        <w:rPr>
          <w:rFonts w:ascii="Times New Roman"/>
          <w:b w:val="false"/>
          <w:i w:val="false"/>
          <w:color w:val="000000"/>
          <w:sz w:val="28"/>
        </w:rPr>
        <w:t>
      9) 6-үдеріс – сұранысты куәландыру (қол қою) үшін көрсетілетін қызметті алушының тіркелген электрондық цифрлық қолтаңбасымен куәлігін таңдау;</w:t>
      </w:r>
    </w:p>
    <w:bookmarkEnd w:id="96"/>
    <w:bookmarkStart w:name="z103" w:id="97"/>
    <w:p>
      <w:pPr>
        <w:spacing w:after="0"/>
        <w:ind w:left="0"/>
        <w:jc w:val="both"/>
      </w:pPr>
      <w:r>
        <w:rPr>
          <w:rFonts w:ascii="Times New Roman"/>
          <w:b w:val="false"/>
          <w:i w:val="false"/>
          <w:color w:val="000000"/>
          <w:sz w:val="28"/>
        </w:rPr>
        <w:t>
      10) 3-шарт – көрсетілетін қызметті алушының электрондық цифрлық қолтаңбасымен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жеке сәйкестендіру номері/бизнес сәйкестендіру және электрондық цифрлық қолтаңбасымен тіркеу куәлігінде көрсетілген жеке сәйкестендіру номері/бизнес сәйкестендіру арасында сәйкестендіру деректерінің сәйкестігін порталда тексеру;</w:t>
      </w:r>
    </w:p>
    <w:bookmarkEnd w:id="97"/>
    <w:bookmarkStart w:name="z104" w:id="98"/>
    <w:p>
      <w:pPr>
        <w:spacing w:after="0"/>
        <w:ind w:left="0"/>
        <w:jc w:val="both"/>
      </w:pPr>
      <w:r>
        <w:rPr>
          <w:rFonts w:ascii="Times New Roman"/>
          <w:b w:val="false"/>
          <w:i w:val="false"/>
          <w:color w:val="000000"/>
          <w:sz w:val="28"/>
        </w:rPr>
        <w:t>
      11) 7-үдеріс – көрсетілетін қызметті алушының электрондық цифрлық қолтаңбасымен түпнұсқалығының расталмауына байланысты сұратылатын қызметтен бас тарту туралы хабарламаны қалыптастыру;</w:t>
      </w:r>
    </w:p>
    <w:bookmarkEnd w:id="98"/>
    <w:bookmarkStart w:name="z105" w:id="99"/>
    <w:p>
      <w:pPr>
        <w:spacing w:after="0"/>
        <w:ind w:left="0"/>
        <w:jc w:val="both"/>
      </w:pPr>
      <w:r>
        <w:rPr>
          <w:rFonts w:ascii="Times New Roman"/>
          <w:b w:val="false"/>
          <w:i w:val="false"/>
          <w:color w:val="000000"/>
          <w:sz w:val="28"/>
        </w:rPr>
        <w:t>
      12) 8-үдеріс – қызметті көрсетуге сұрау салудың толтырылған нысанын (енгізілген деректерін) алушының электрондық цифрлық қолтаңбасымен арқылы куәландыру (қол қою);</w:t>
      </w:r>
    </w:p>
    <w:bookmarkEnd w:id="99"/>
    <w:bookmarkStart w:name="z106" w:id="100"/>
    <w:p>
      <w:pPr>
        <w:spacing w:after="0"/>
        <w:ind w:left="0"/>
        <w:jc w:val="both"/>
      </w:pPr>
      <w:r>
        <w:rPr>
          <w:rFonts w:ascii="Times New Roman"/>
          <w:b w:val="false"/>
          <w:i w:val="false"/>
          <w:color w:val="000000"/>
          <w:sz w:val="28"/>
        </w:rPr>
        <w:t>
      13) 9-үдеріс – "Е-лицензиялау" мемлекеттік деректер базасы ақпараттық жүйесінде электрондық құжатты тіркеу (қызмет алушының сұранысы) және "Е-лицензиялау" мемлекеттік деректер базасының автоматтандырылған жұмыс орнының ақпараттық жүйесінде сұранысты өңдеу;</w:t>
      </w:r>
    </w:p>
    <w:bookmarkEnd w:id="100"/>
    <w:bookmarkStart w:name="z107" w:id="101"/>
    <w:p>
      <w:pPr>
        <w:spacing w:after="0"/>
        <w:ind w:left="0"/>
        <w:jc w:val="both"/>
      </w:pPr>
      <w:r>
        <w:rPr>
          <w:rFonts w:ascii="Times New Roman"/>
          <w:b w:val="false"/>
          <w:i w:val="false"/>
          <w:color w:val="000000"/>
          <w:sz w:val="28"/>
        </w:rPr>
        <w:t>
      14) 4-шарт – куәлікті беру үшін көрсетілетін қызметті беруші көрсетілетін қызметті алушының біліктілік талаптарына және негіздемелеріне сәйкестігін тексеру;</w:t>
      </w:r>
    </w:p>
    <w:bookmarkEnd w:id="101"/>
    <w:bookmarkStart w:name="z108" w:id="102"/>
    <w:p>
      <w:pPr>
        <w:spacing w:after="0"/>
        <w:ind w:left="0"/>
        <w:jc w:val="both"/>
      </w:pPr>
      <w:r>
        <w:rPr>
          <w:rFonts w:ascii="Times New Roman"/>
          <w:b w:val="false"/>
          <w:i w:val="false"/>
          <w:color w:val="000000"/>
          <w:sz w:val="28"/>
        </w:rPr>
        <w:t>
      15) 10-үдеріс – "Е-лицензиялау" мемлекеттік деректер базасының автоматтандырылған жұмыс орнының ақпараттық жүйесінде көрсетілетін қызметті алушының деректерінде бар бұзушылықтарға байланысты сұратылатын қызметтен бас тарту туралы хабарламаны қалыптастыру;</w:t>
      </w:r>
    </w:p>
    <w:bookmarkEnd w:id="102"/>
    <w:bookmarkStart w:name="z109" w:id="103"/>
    <w:p>
      <w:pPr>
        <w:spacing w:after="0"/>
        <w:ind w:left="0"/>
        <w:jc w:val="both"/>
      </w:pPr>
      <w:r>
        <w:rPr>
          <w:rFonts w:ascii="Times New Roman"/>
          <w:b w:val="false"/>
          <w:i w:val="false"/>
          <w:color w:val="000000"/>
          <w:sz w:val="28"/>
        </w:rPr>
        <w:t>
      16) 11-үдеріс – көрсетілетін қызметті алушының "Е-лицензиялау" мемлекеттік деректер базасының автоматтандырылған жұмыс орнының ақпараттық жүйесінде қалыптастырылған қызмет нәтижесін (куәлікті) алуы. Электрондық құжат көрсетілетін қызметті берушінің электрондық цифрлық қолтаңбасымен пайдалана отырып қалыптастырылады.</w:t>
      </w:r>
    </w:p>
    <w:bookmarkEnd w:id="103"/>
    <w:bookmarkStart w:name="z110" w:id="104"/>
    <w:p>
      <w:pPr>
        <w:spacing w:after="0"/>
        <w:ind w:left="0"/>
        <w:jc w:val="both"/>
      </w:pPr>
      <w:r>
        <w:rPr>
          <w:rFonts w:ascii="Times New Roman"/>
          <w:b w:val="false"/>
          <w:i w:val="false"/>
          <w:color w:val="000000"/>
          <w:sz w:val="28"/>
        </w:rPr>
        <w:t xml:space="preserve">
      10. Көрсетілетін қызметті берушінің портал арқылы мемлекеттiк қызмет көрсету процессінде ақпараттық жүйелердi қолдану тәртiбi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ұсынылады.</w:t>
      </w:r>
    </w:p>
    <w:bookmarkEnd w:id="104"/>
    <w:bookmarkStart w:name="z111" w:id="105"/>
    <w:p>
      <w:pPr>
        <w:spacing w:after="0"/>
        <w:ind w:left="0"/>
        <w:jc w:val="both"/>
      </w:pPr>
      <w:r>
        <w:rPr>
          <w:rFonts w:ascii="Times New Roman"/>
          <w:b w:val="false"/>
          <w:i w:val="false"/>
          <w:color w:val="000000"/>
          <w:sz w:val="28"/>
        </w:rPr>
        <w:t>
      11. Көрсетілетін қызметті беруші арқылы мемлекеттік қызмет көрсету кезіндегі жолығу тәртібін және рәсімнің (іс-қимылдың) реттілігін сипаттау:</w:t>
      </w:r>
    </w:p>
    <w:bookmarkEnd w:id="105"/>
    <w:bookmarkStart w:name="z112" w:id="106"/>
    <w:p>
      <w:pPr>
        <w:spacing w:after="0"/>
        <w:ind w:left="0"/>
        <w:jc w:val="both"/>
      </w:pPr>
      <w:r>
        <w:rPr>
          <w:rFonts w:ascii="Times New Roman"/>
          <w:b w:val="false"/>
          <w:i w:val="false"/>
          <w:color w:val="000000"/>
          <w:sz w:val="28"/>
        </w:rPr>
        <w:t>
      1) 1-үдеріс – көрсетілетін қызметті беруші қызметкерінің мемлекеттік қызметті көрсету үшін "Е-лицензиялау" мемлекеттік деректер базасының автоматтандырылған жұмыс орнының ақпараттық жүйесінде логин мен пароль енгізуі (авторластыру процесі);</w:t>
      </w:r>
    </w:p>
    <w:bookmarkEnd w:id="106"/>
    <w:bookmarkStart w:name="z113" w:id="107"/>
    <w:p>
      <w:pPr>
        <w:spacing w:after="0"/>
        <w:ind w:left="0"/>
        <w:jc w:val="both"/>
      </w:pPr>
      <w:r>
        <w:rPr>
          <w:rFonts w:ascii="Times New Roman"/>
          <w:b w:val="false"/>
          <w:i w:val="false"/>
          <w:color w:val="000000"/>
          <w:sz w:val="28"/>
        </w:rPr>
        <w:t>
      2) 1-шарт – көрсетілетін қызметті берушінің тіркелген қызметкері туралы деректердің түпнұсқалығын "Е-лицензиялау" мемлекеттік деректер базасының автоматтандырылған жұмыс орнының ақпараттық жүйесінде логин мен пароль арқылы тексеру;</w:t>
      </w:r>
    </w:p>
    <w:bookmarkEnd w:id="107"/>
    <w:bookmarkStart w:name="z114" w:id="108"/>
    <w:p>
      <w:pPr>
        <w:spacing w:after="0"/>
        <w:ind w:left="0"/>
        <w:jc w:val="both"/>
      </w:pPr>
      <w:r>
        <w:rPr>
          <w:rFonts w:ascii="Times New Roman"/>
          <w:b w:val="false"/>
          <w:i w:val="false"/>
          <w:color w:val="000000"/>
          <w:sz w:val="28"/>
        </w:rPr>
        <w:t>
      3) 2-үдеріс – көрсетілетін қызметті берушінің қызметкерінің деректерінде бұзушылықтардың болуына байланысты авторластырудан бас тарту туралы хабарламаны "Е-лицензиялау" мемлекеттік деректер базасының автоматтандырылған жұмыс орнының ақпараттық жүйесінде қалыптастыру;</w:t>
      </w:r>
    </w:p>
    <w:bookmarkEnd w:id="108"/>
    <w:bookmarkStart w:name="z115" w:id="109"/>
    <w:p>
      <w:pPr>
        <w:spacing w:after="0"/>
        <w:ind w:left="0"/>
        <w:jc w:val="both"/>
      </w:pPr>
      <w:r>
        <w:rPr>
          <w:rFonts w:ascii="Times New Roman"/>
          <w:b w:val="false"/>
          <w:i w:val="false"/>
          <w:color w:val="000000"/>
          <w:sz w:val="28"/>
        </w:rPr>
        <w:t>
      4) 3-үдеріс – көрсетілетін қызметті берушінің қызметкерінің таңдауы осы регламентте көрсетілген қызметті таңдауы, қызметті көрсетуге арналған сұрау салу нысанын экранға шығаруы және қызмет беруші қызметкерінің қызмет алушы деректерін енгізуі;</w:t>
      </w:r>
    </w:p>
    <w:bookmarkEnd w:id="109"/>
    <w:bookmarkStart w:name="z116" w:id="110"/>
    <w:p>
      <w:pPr>
        <w:spacing w:after="0"/>
        <w:ind w:left="0"/>
        <w:jc w:val="both"/>
      </w:pPr>
      <w:r>
        <w:rPr>
          <w:rFonts w:ascii="Times New Roman"/>
          <w:b w:val="false"/>
          <w:i w:val="false"/>
          <w:color w:val="000000"/>
          <w:sz w:val="28"/>
        </w:rPr>
        <w:t>
      5) 4-үдеріс – "электрондық үкіметтің" шлюзі арқылы жеке тұлға мемлекеттік деректер базасы/заңды тұлға мемлекеттік деректер базасында көрсетілетін қызметті алушы деректеріне сұрау салу;</w:t>
      </w:r>
    </w:p>
    <w:bookmarkEnd w:id="110"/>
    <w:bookmarkStart w:name="z117" w:id="111"/>
    <w:p>
      <w:pPr>
        <w:spacing w:after="0"/>
        <w:ind w:left="0"/>
        <w:jc w:val="both"/>
      </w:pPr>
      <w:r>
        <w:rPr>
          <w:rFonts w:ascii="Times New Roman"/>
          <w:b w:val="false"/>
          <w:i w:val="false"/>
          <w:color w:val="000000"/>
          <w:sz w:val="28"/>
        </w:rPr>
        <w:t>
      6) 2-шарт – жеке тұлға мемлекеттік деректер базасы/заңды тұлға мемлекеттік деректер базасында көрсетілетін қызметті алушы деректерінің болуын тексеру;</w:t>
      </w:r>
    </w:p>
    <w:bookmarkEnd w:id="111"/>
    <w:bookmarkStart w:name="z118" w:id="112"/>
    <w:p>
      <w:pPr>
        <w:spacing w:after="0"/>
        <w:ind w:left="0"/>
        <w:jc w:val="both"/>
      </w:pPr>
      <w:r>
        <w:rPr>
          <w:rFonts w:ascii="Times New Roman"/>
          <w:b w:val="false"/>
          <w:i w:val="false"/>
          <w:color w:val="000000"/>
          <w:sz w:val="28"/>
        </w:rPr>
        <w:t>
      7) 5-үдеріс – жеке тұлға мемлекеттік деректер базасы/заңды тұлға мемлекеттік деректер базасында көрсетілетін қызметті алушы деректерінің расталмауына байланысты деректерді алу мүмкін болмауы туралы хабарламаны қалыптастыру;</w:t>
      </w:r>
    </w:p>
    <w:bookmarkEnd w:id="112"/>
    <w:bookmarkStart w:name="z119" w:id="113"/>
    <w:p>
      <w:pPr>
        <w:spacing w:after="0"/>
        <w:ind w:left="0"/>
        <w:jc w:val="both"/>
      </w:pPr>
      <w:r>
        <w:rPr>
          <w:rFonts w:ascii="Times New Roman"/>
          <w:b w:val="false"/>
          <w:i w:val="false"/>
          <w:color w:val="000000"/>
          <w:sz w:val="28"/>
        </w:rPr>
        <w:t>
      8) 6-үдеріс – қағаз тасығыштағы құжаттардың болуы туралы бөлігінде сұрау салу нысанын толтыруы және көрсетілетін қызметті беруші қызметкерінің көрсетілетін қызметті алушы ұсынған қажетті құжаттарды сканирлеуі және оларды сұрау салу нысанына қоса беруі;</w:t>
      </w:r>
    </w:p>
    <w:bookmarkEnd w:id="113"/>
    <w:bookmarkStart w:name="z120" w:id="114"/>
    <w:p>
      <w:pPr>
        <w:spacing w:after="0"/>
        <w:ind w:left="0"/>
        <w:jc w:val="both"/>
      </w:pPr>
      <w:r>
        <w:rPr>
          <w:rFonts w:ascii="Times New Roman"/>
          <w:b w:val="false"/>
          <w:i w:val="false"/>
          <w:color w:val="000000"/>
          <w:sz w:val="28"/>
        </w:rPr>
        <w:t>
      9) 7-үдеріс – "Е-лицензиялау" мемлекеттік деректер базасының автоматтандырылған жұмыс орнының ақпараттық жүйесінде сұранысты тіркеу және қызметті өңдеу;</w:t>
      </w:r>
    </w:p>
    <w:bookmarkEnd w:id="114"/>
    <w:bookmarkStart w:name="z121" w:id="115"/>
    <w:p>
      <w:pPr>
        <w:spacing w:after="0"/>
        <w:ind w:left="0"/>
        <w:jc w:val="both"/>
      </w:pPr>
      <w:r>
        <w:rPr>
          <w:rFonts w:ascii="Times New Roman"/>
          <w:b w:val="false"/>
          <w:i w:val="false"/>
          <w:color w:val="000000"/>
          <w:sz w:val="28"/>
        </w:rPr>
        <w:t>
      10) 3-шарт – куәлікті беру үшін көрсетілетін қызметті беруші көрсетілетін қызметті алушының біліктілік талаптарына және негіздемелеріне сәйкестігін тексеру;</w:t>
      </w:r>
    </w:p>
    <w:bookmarkEnd w:id="115"/>
    <w:bookmarkStart w:name="z122" w:id="116"/>
    <w:p>
      <w:pPr>
        <w:spacing w:after="0"/>
        <w:ind w:left="0"/>
        <w:jc w:val="both"/>
      </w:pPr>
      <w:r>
        <w:rPr>
          <w:rFonts w:ascii="Times New Roman"/>
          <w:b w:val="false"/>
          <w:i w:val="false"/>
          <w:color w:val="000000"/>
          <w:sz w:val="28"/>
        </w:rPr>
        <w:t>
      11) 8-үдеріс – "Е-лицензиялау" мемлекеттік деректер базасының автоматтандырылған жұмыс орнының ақпараттық жүйесінде қызмет көрсету үшін төлемнің болмауына байланысты сұратылатын қызметтен бас тарту туралы хабарламаны қалыптастыру;</w:t>
      </w:r>
    </w:p>
    <w:bookmarkEnd w:id="116"/>
    <w:bookmarkStart w:name="z123" w:id="117"/>
    <w:p>
      <w:pPr>
        <w:spacing w:after="0"/>
        <w:ind w:left="0"/>
        <w:jc w:val="both"/>
      </w:pPr>
      <w:r>
        <w:rPr>
          <w:rFonts w:ascii="Times New Roman"/>
          <w:b w:val="false"/>
          <w:i w:val="false"/>
          <w:color w:val="000000"/>
          <w:sz w:val="28"/>
        </w:rPr>
        <w:t>
      12) 9-үдеріс – "Е-лицензиялау" мемлекеттік деректер базасының автоматтандырылған жұмыс орнының ақпараттық жүйесінде қалыптастырылған қызмет нәтижесін (электрондық лицензияны) көрсетілетін қызмет алушының алуы. Электрондық құжат көрсетілетін қызметті берушінің уәкілетті тұлғасының электрондық цифрлық қолтаңбасымен пайдалана отырып қалыптастыру.</w:t>
      </w:r>
    </w:p>
    <w:bookmarkEnd w:id="117"/>
    <w:bookmarkStart w:name="z124" w:id="118"/>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118"/>
    <w:bookmarkStart w:name="z125" w:id="119"/>
    <w:p>
      <w:pPr>
        <w:spacing w:after="0"/>
        <w:ind w:left="0"/>
        <w:jc w:val="both"/>
      </w:pPr>
      <w:r>
        <w:rPr>
          <w:rFonts w:ascii="Times New Roman"/>
          <w:b w:val="false"/>
          <w:i w:val="false"/>
          <w:color w:val="000000"/>
          <w:sz w:val="28"/>
        </w:rPr>
        <w:t>
      Мемлекеттік қызмет көрсетудің бизнес-процестерінің анықтамалығы Жамбыл облысы әкімдігінің (http://zhambyl.gov.kz) интернет-ресурстарында орналастырылады.</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"Тұқымның сапасына сараптама</w:t>
            </w:r>
            <w:r>
              <w:br/>
            </w:r>
            <w:r>
              <w:rPr>
                <w:rFonts w:ascii="Times New Roman"/>
                <w:b w:val="false"/>
                <w:i w:val="false"/>
                <w:color w:val="000000"/>
                <w:sz w:val="20"/>
              </w:rPr>
              <w:t>жасау жөніндегі зертханаларды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 регламентіне 1-қосымша</w:t>
            </w:r>
          </w:p>
        </w:tc>
      </w:tr>
    </w:tbl>
    <w:bookmarkStart w:name="z127" w:id="120"/>
    <w:p>
      <w:pPr>
        <w:spacing w:after="0"/>
        <w:ind w:left="0"/>
        <w:jc w:val="left"/>
      </w:pPr>
      <w:r>
        <w:rPr>
          <w:rFonts w:ascii="Times New Roman"/>
          <w:b/>
          <w:i w:val="false"/>
          <w:color w:val="000000"/>
        </w:rPr>
        <w:t xml:space="preserve"> Көрсетілетін қызметті берушінің портал арқылы "Тұқымның сапасына сараптама жасаужөніндегі зертханаларды аттестаттау" мемлекеттiк қызмет көрсету процесінде ақпараттық жүйелердi қолдану тәртiбi </w:t>
      </w:r>
    </w:p>
    <w:bookmarkEnd w:id="120"/>
    <w:bookmarkStart w:name="z128"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 w:id="122"/>
    <w:p>
      <w:pPr>
        <w:spacing w:after="0"/>
        <w:ind w:left="0"/>
        <w:jc w:val="left"/>
      </w:pPr>
      <w:r>
        <w:rPr>
          <w:rFonts w:ascii="Times New Roman"/>
          <w:b/>
          <w:i w:val="false"/>
          <w:color w:val="000000"/>
        </w:rPr>
        <w:t xml:space="preserve"> Шартты белгілер:</w:t>
      </w:r>
    </w:p>
    <w:bookmarkEnd w:id="122"/>
    <w:bookmarkStart w:name="z130"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6858000" cy="584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58000" cy="584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"Тұқымның сапасына сараптама</w:t>
            </w:r>
            <w:r>
              <w:br/>
            </w:r>
            <w:r>
              <w:rPr>
                <w:rFonts w:ascii="Times New Roman"/>
                <w:b w:val="false"/>
                <w:i w:val="false"/>
                <w:color w:val="000000"/>
                <w:sz w:val="20"/>
              </w:rPr>
              <w:t>жасау жөніндегі зертханаларды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132" w:id="124"/>
    <w:p>
      <w:pPr>
        <w:spacing w:after="0"/>
        <w:ind w:left="0"/>
        <w:jc w:val="left"/>
      </w:pPr>
      <w:r>
        <w:rPr>
          <w:rFonts w:ascii="Times New Roman"/>
          <w:b/>
          <w:i w:val="false"/>
          <w:color w:val="000000"/>
        </w:rPr>
        <w:t xml:space="preserve"> А. "Тұқымның сапасына сараптама жасау жөніндегі зертханаларды аттестаттау"мемлекеттік қызмет көрсетудің бизнес-процестерінің анықтамалығы</w:t>
      </w:r>
    </w:p>
    <w:bookmarkEnd w:id="124"/>
    <w:bookmarkStart w:name="z133"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 w:id="126"/>
    <w:p>
      <w:pPr>
        <w:spacing w:after="0"/>
        <w:ind w:left="0"/>
        <w:jc w:val="left"/>
      </w:pPr>
      <w:r>
        <w:rPr>
          <w:rFonts w:ascii="Times New Roman"/>
          <w:b/>
          <w:i w:val="false"/>
          <w:color w:val="000000"/>
        </w:rPr>
        <w:t xml:space="preserve"> Б. "Тұқымның сапасына сараптама жасау жөніндегі зертханаларды аттестаттау" мемлекеттік қызмет көрсетудің бизнес-процестерінің анықтамалығы "е-үкімет" веб-порталы арқылы</w:t>
      </w:r>
    </w:p>
    <w:bookmarkEnd w:id="126"/>
    <w:bookmarkStart w:name="z136"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78105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16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7691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691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"17" тамызындағы</w:t>
            </w:r>
            <w:r>
              <w:br/>
            </w:r>
            <w:r>
              <w:rPr>
                <w:rFonts w:ascii="Times New Roman"/>
                <w:b w:val="false"/>
                <w:i w:val="false"/>
                <w:color w:val="000000"/>
                <w:sz w:val="20"/>
              </w:rPr>
              <w:t>№ 201 қаулысымен бекітілген</w:t>
            </w:r>
          </w:p>
        </w:tc>
      </w:tr>
    </w:tbl>
    <w:bookmarkStart w:name="z138" w:id="128"/>
    <w:p>
      <w:pPr>
        <w:spacing w:after="0"/>
        <w:ind w:left="0"/>
        <w:jc w:val="left"/>
      </w:pPr>
      <w:r>
        <w:rPr>
          <w:rFonts w:ascii="Times New Roman"/>
          <w:b/>
          <w:i w:val="false"/>
          <w:color w:val="000000"/>
        </w:rPr>
        <w:t xml:space="preserve">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регламенті</w:t>
      </w:r>
    </w:p>
    <w:bookmarkEnd w:id="128"/>
    <w:bookmarkStart w:name="z139" w:id="129"/>
    <w:p>
      <w:pPr>
        <w:spacing w:after="0"/>
        <w:ind w:left="0"/>
        <w:jc w:val="both"/>
      </w:pPr>
      <w:r>
        <w:rPr>
          <w:rFonts w:ascii="Times New Roman"/>
          <w:b w:val="false"/>
          <w:i w:val="false"/>
          <w:color w:val="ff0000"/>
          <w:sz w:val="28"/>
        </w:rPr>
        <w:t xml:space="preserve">
      Ескерту. Регламент жаңа редакцияда – Жамбыл облысы әкімдігінің 28.10.2019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29"/>
    <w:bookmarkStart w:name="z140" w:id="130"/>
    <w:p>
      <w:pPr>
        <w:spacing w:after="0"/>
        <w:ind w:left="0"/>
        <w:jc w:val="left"/>
      </w:pPr>
      <w:r>
        <w:rPr>
          <w:rFonts w:ascii="Times New Roman"/>
          <w:b/>
          <w:i w:val="false"/>
          <w:color w:val="000000"/>
        </w:rPr>
        <w:t xml:space="preserve"> 1. Жалпы ережелер</w:t>
      </w:r>
    </w:p>
    <w:bookmarkEnd w:id="130"/>
    <w:bookmarkStart w:name="z141" w:id="131"/>
    <w:p>
      <w:pPr>
        <w:spacing w:after="0"/>
        <w:ind w:left="0"/>
        <w:jc w:val="both"/>
      </w:pPr>
      <w:r>
        <w:rPr>
          <w:rFonts w:ascii="Times New Roman"/>
          <w:b w:val="false"/>
          <w:i w:val="false"/>
          <w:color w:val="000000"/>
          <w:sz w:val="28"/>
        </w:rPr>
        <w:t xml:space="preserve">
      1.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қызметі (бұдан әрі – мемлекеттік көрсетілетін қызмет) "Тұқым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4-2/416</w:t>
      </w:r>
      <w:r>
        <w:rPr>
          <w:rFonts w:ascii="Times New Roman"/>
          <w:b w:val="false"/>
          <w:i w:val="false"/>
          <w:color w:val="000000"/>
          <w:sz w:val="28"/>
        </w:rPr>
        <w:t xml:space="preserve"> бұйрығымен бекітілген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стандартына (Нормативтік құқықтық актілердің мемлекеттік тіркеу тізілімінде </w:t>
      </w:r>
      <w:r>
        <w:rPr>
          <w:rFonts w:ascii="Times New Roman"/>
          <w:b w:val="false"/>
          <w:i w:val="false"/>
          <w:color w:val="000000"/>
          <w:sz w:val="28"/>
        </w:rPr>
        <w:t>№ 11777</w:t>
      </w:r>
      <w:r>
        <w:rPr>
          <w:rFonts w:ascii="Times New Roman"/>
          <w:b w:val="false"/>
          <w:i w:val="false"/>
          <w:color w:val="000000"/>
          <w:sz w:val="28"/>
        </w:rPr>
        <w:t xml:space="preserve"> болып тіркелген) (бұдан әрі - стандарт) сәйкес, "Жамбыл облысы әкімдігінің ауыл шаруашылығы басқармасы" коммуналдық мемлекеттік мекемесімен (бұдан әрі – көрсетілетін қызметті беруші) көрсетеді.</w:t>
      </w:r>
    </w:p>
    <w:bookmarkEnd w:id="131"/>
    <w:bookmarkStart w:name="z142" w:id="132"/>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32"/>
    <w:bookmarkStart w:name="z143" w:id="133"/>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w:t>
      </w:r>
    </w:p>
    <w:bookmarkEnd w:id="133"/>
    <w:bookmarkStart w:name="z144" w:id="134"/>
    <w:p>
      <w:pPr>
        <w:spacing w:after="0"/>
        <w:ind w:left="0"/>
        <w:jc w:val="both"/>
      </w:pPr>
      <w:r>
        <w:rPr>
          <w:rFonts w:ascii="Times New Roman"/>
          <w:b w:val="false"/>
          <w:i w:val="false"/>
          <w:color w:val="000000"/>
          <w:sz w:val="28"/>
        </w:rPr>
        <w:t>
      3. Мемлекеттік қызметті көрсету нәтижесі - аттестаттау туралы куәлік не стандарттың 10 - тармағында көрсетілген негіздер бойынша уәжді бас тарту.</w:t>
      </w:r>
    </w:p>
    <w:bookmarkEnd w:id="134"/>
    <w:bookmarkStart w:name="z145" w:id="135"/>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135"/>
    <w:bookmarkStart w:name="z146" w:id="136"/>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қойылған электрондық құжат нысанында жолданады.</w:t>
      </w:r>
    </w:p>
    <w:bookmarkEnd w:id="136"/>
    <w:bookmarkStart w:name="z147" w:id="13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37"/>
    <w:bookmarkStart w:name="z148" w:id="138"/>
    <w:p>
      <w:pPr>
        <w:spacing w:after="0"/>
        <w:ind w:left="0"/>
        <w:jc w:val="both"/>
      </w:pPr>
      <w:r>
        <w:rPr>
          <w:rFonts w:ascii="Times New Roman"/>
          <w:b w:val="false"/>
          <w:i w:val="false"/>
          <w:color w:val="000000"/>
          <w:sz w:val="28"/>
        </w:rPr>
        <w:t>
      4. Көрсетілетін қызмет алушының стандарттың 9-тармағына сәйкес құжаттармен жүгінуі мемлекеттік қызмет көрсету бойынша рәсімді (іс - қимылды) бастау үшін негіздеме болып табылады.</w:t>
      </w:r>
    </w:p>
    <w:bookmarkEnd w:id="138"/>
    <w:bookmarkStart w:name="z149" w:id="13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bookmarkEnd w:id="139"/>
    <w:bookmarkStart w:name="z150" w:id="140"/>
    <w:p>
      <w:pPr>
        <w:spacing w:after="0"/>
        <w:ind w:left="0"/>
        <w:jc w:val="both"/>
      </w:pPr>
      <w:r>
        <w:rPr>
          <w:rFonts w:ascii="Times New Roman"/>
          <w:b w:val="false"/>
          <w:i w:val="false"/>
          <w:color w:val="000000"/>
          <w:sz w:val="28"/>
        </w:rPr>
        <w:t>
      1) көрсетілетін қызметті берушінің кеңсе маманы көрсетілетін қызметті алушы стандарттың 9-тармағында көрсетілген қажетті құжаттарды 15 (он бес) минут ішінде қабылдауды жүзеге асырады және тіркейді, көрсетілетін қызметті берушінің басшысына құжатқа бұрыштама қоюға жолдайды;</w:t>
      </w:r>
    </w:p>
    <w:bookmarkEnd w:id="140"/>
    <w:bookmarkStart w:name="z151" w:id="141"/>
    <w:p>
      <w:pPr>
        <w:spacing w:after="0"/>
        <w:ind w:left="0"/>
        <w:jc w:val="both"/>
      </w:pPr>
      <w:r>
        <w:rPr>
          <w:rFonts w:ascii="Times New Roman"/>
          <w:b w:val="false"/>
          <w:i w:val="false"/>
          <w:color w:val="000000"/>
          <w:sz w:val="28"/>
        </w:rPr>
        <w:t>
      2) көрсетілетін қызметті берушінің басшысы 4 (төрт) сағат ішінде келіп түскен құжаттармен танысады және құжаттарды көрсетілетін қызметті берушінің бөлім басшысына орындауға жолдайды;</w:t>
      </w:r>
    </w:p>
    <w:bookmarkEnd w:id="141"/>
    <w:bookmarkStart w:name="z152" w:id="142"/>
    <w:p>
      <w:pPr>
        <w:spacing w:after="0"/>
        <w:ind w:left="0"/>
        <w:jc w:val="both"/>
      </w:pPr>
      <w:r>
        <w:rPr>
          <w:rFonts w:ascii="Times New Roman"/>
          <w:b w:val="false"/>
          <w:i w:val="false"/>
          <w:color w:val="000000"/>
          <w:sz w:val="28"/>
        </w:rPr>
        <w:t>
      3) көрсетілетін қызметті берушінің бөлім басшысы 1 (бір) сағат ішінде көрсетілетін қызметті берушінің жауапты орындаушысын анықтайды, келіп түскен құжаттарды көрсетілетін қызметті берушінің жауапты орындаушысына жолдайды;</w:t>
      </w:r>
    </w:p>
    <w:bookmarkEnd w:id="142"/>
    <w:bookmarkStart w:name="z153" w:id="143"/>
    <w:p>
      <w:pPr>
        <w:spacing w:after="0"/>
        <w:ind w:left="0"/>
        <w:jc w:val="both"/>
      </w:pPr>
      <w:r>
        <w:rPr>
          <w:rFonts w:ascii="Times New Roman"/>
          <w:b w:val="false"/>
          <w:i w:val="false"/>
          <w:color w:val="000000"/>
          <w:sz w:val="28"/>
        </w:rPr>
        <w:t>
      4) көрсетілетін қызметті берушінің жауапты орындаушысы ұсынылған құжаттарды 3 (үш) сағат ішінде комиссияға орналасқан жеріне баруға немесе өтінішті әрі қарай қараудан жазбаша дәлелді бас тартуға жолдайды;</w:t>
      </w:r>
    </w:p>
    <w:bookmarkEnd w:id="143"/>
    <w:bookmarkStart w:name="z154" w:id="144"/>
    <w:p>
      <w:pPr>
        <w:spacing w:after="0"/>
        <w:ind w:left="0"/>
        <w:jc w:val="both"/>
      </w:pPr>
      <w:r>
        <w:rPr>
          <w:rFonts w:ascii="Times New Roman"/>
          <w:b w:val="false"/>
          <w:i w:val="false"/>
          <w:color w:val="000000"/>
          <w:sz w:val="28"/>
        </w:rPr>
        <w:t>
      5) бірегей тұқымдар өндірушілерге, элиталық тұқым өсіру шаруашылықтарына, тұқым өсіру шаруашылықтарына, тұқым өткізушілерге аттестаттауды жүргізу үшін жергілікті атқарушы органның қаулысымен құрылған құрамында кемінде бес адам (комиссияның төрағасы және төрт мүшесі) бар тұрақты жұмыс істейтін аттестаттау комиссиясы орналасқан жеріне бару арқылы 4 (төрт) жұмыс күні ішінде көрсетілетін қызметті алушының қойылатын талаптарға сәйкестігі дәрежесін анықтайды және тексеру актісін жасайды;</w:t>
      </w:r>
    </w:p>
    <w:bookmarkEnd w:id="144"/>
    <w:bookmarkStart w:name="z155" w:id="145"/>
    <w:p>
      <w:pPr>
        <w:spacing w:after="0"/>
        <w:ind w:left="0"/>
        <w:jc w:val="both"/>
      </w:pPr>
      <w:r>
        <w:rPr>
          <w:rFonts w:ascii="Times New Roman"/>
          <w:b w:val="false"/>
          <w:i w:val="false"/>
          <w:color w:val="000000"/>
          <w:sz w:val="28"/>
        </w:rPr>
        <w:t>
      6) 1 (бір) жұмыс күні ішінде тексеру актісінің қорытындысы бойынша көрсетілетін мемлекеттік қызметті алушыға мәртебе беру немесе бас тарту туралы шешім қабылданады және комиссия мүшелерінің барлығының қолдары қойылған хаттамамен рәсімделеді;</w:t>
      </w:r>
    </w:p>
    <w:bookmarkEnd w:id="145"/>
    <w:bookmarkStart w:name="z156" w:id="146"/>
    <w:p>
      <w:pPr>
        <w:spacing w:after="0"/>
        <w:ind w:left="0"/>
        <w:jc w:val="both"/>
      </w:pPr>
      <w:r>
        <w:rPr>
          <w:rFonts w:ascii="Times New Roman"/>
          <w:b w:val="false"/>
          <w:i w:val="false"/>
          <w:color w:val="000000"/>
          <w:sz w:val="28"/>
        </w:rPr>
        <w:t>
      7) көрсетілетін қызметті берушінің жауапты орындаушысы 1 (бір) жұмыс күні ішінде көрсетілетін қызметті алушыға мәртебе беру туралы комиссия шешімінің негізінде облыс әкімдігі қаулысының жобасын әзірлейді, қол қоюға береді;</w:t>
      </w:r>
    </w:p>
    <w:bookmarkEnd w:id="146"/>
    <w:bookmarkStart w:name="z157" w:id="147"/>
    <w:p>
      <w:pPr>
        <w:spacing w:after="0"/>
        <w:ind w:left="0"/>
        <w:jc w:val="both"/>
      </w:pPr>
      <w:r>
        <w:rPr>
          <w:rFonts w:ascii="Times New Roman"/>
          <w:b w:val="false"/>
          <w:i w:val="false"/>
          <w:color w:val="000000"/>
          <w:sz w:val="28"/>
        </w:rPr>
        <w:t>
      8) облыс әкімі аппаратының кеңсе маманы 4 (төрт) сағат ішінде қаулыны облыс әкіміне қол қоюға береді;</w:t>
      </w:r>
    </w:p>
    <w:bookmarkEnd w:id="147"/>
    <w:bookmarkStart w:name="z158" w:id="148"/>
    <w:p>
      <w:pPr>
        <w:spacing w:after="0"/>
        <w:ind w:left="0"/>
        <w:jc w:val="both"/>
      </w:pPr>
      <w:r>
        <w:rPr>
          <w:rFonts w:ascii="Times New Roman"/>
          <w:b w:val="false"/>
          <w:i w:val="false"/>
          <w:color w:val="000000"/>
          <w:sz w:val="28"/>
        </w:rPr>
        <w:t>
      9) облыс әкімі - 1 (бір) жұмыс күні ішінде қаулыға қол қояды;</w:t>
      </w:r>
    </w:p>
    <w:bookmarkEnd w:id="148"/>
    <w:bookmarkStart w:name="z159" w:id="149"/>
    <w:p>
      <w:pPr>
        <w:spacing w:after="0"/>
        <w:ind w:left="0"/>
        <w:jc w:val="both"/>
      </w:pPr>
      <w:r>
        <w:rPr>
          <w:rFonts w:ascii="Times New Roman"/>
          <w:b w:val="false"/>
          <w:i w:val="false"/>
          <w:color w:val="000000"/>
          <w:sz w:val="28"/>
        </w:rPr>
        <w:t>
      10) облыс әкімі аппаратының кеңсе маманы 4 (төрт) сағат ішінде көрсетілетін қызметті берушінің жауапты орындаушысына бекітілген облыс әкімдігінің қаулысын береді;</w:t>
      </w:r>
    </w:p>
    <w:bookmarkEnd w:id="149"/>
    <w:bookmarkStart w:name="z160" w:id="150"/>
    <w:p>
      <w:pPr>
        <w:spacing w:after="0"/>
        <w:ind w:left="0"/>
        <w:jc w:val="both"/>
      </w:pPr>
      <w:r>
        <w:rPr>
          <w:rFonts w:ascii="Times New Roman"/>
          <w:b w:val="false"/>
          <w:i w:val="false"/>
          <w:color w:val="000000"/>
          <w:sz w:val="28"/>
        </w:rPr>
        <w:t>
      11) көрсетілетін қызметті берушінің жауапты орындаушысы 1 (бір) жұмыс күні ішінде көрсетілетін қызметті алушыға қызметті берушінің уәкілетті адамының электрондық цифрлық қолтаңбасы қойылған аттестаттау туралы куәлік береді.</w:t>
      </w:r>
    </w:p>
    <w:bookmarkEnd w:id="150"/>
    <w:bookmarkStart w:name="z161" w:id="151"/>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151"/>
    <w:bookmarkStart w:name="z162" w:id="152"/>
    <w:p>
      <w:pPr>
        <w:spacing w:after="0"/>
        <w:ind w:left="0"/>
        <w:jc w:val="both"/>
      </w:pPr>
      <w:r>
        <w:rPr>
          <w:rFonts w:ascii="Times New Roman"/>
          <w:b w:val="false"/>
          <w:i w:val="false"/>
          <w:color w:val="000000"/>
          <w:sz w:val="28"/>
        </w:rPr>
        <w:t>
      1) құжаттарды тіркеу және көрсетілетін қызметті берушінің басшысына жолдауы;</w:t>
      </w:r>
    </w:p>
    <w:bookmarkEnd w:id="152"/>
    <w:bookmarkStart w:name="z163" w:id="153"/>
    <w:p>
      <w:pPr>
        <w:spacing w:after="0"/>
        <w:ind w:left="0"/>
        <w:jc w:val="both"/>
      </w:pPr>
      <w:r>
        <w:rPr>
          <w:rFonts w:ascii="Times New Roman"/>
          <w:b w:val="false"/>
          <w:i w:val="false"/>
          <w:color w:val="000000"/>
          <w:sz w:val="28"/>
        </w:rPr>
        <w:t>
      2) көрсетілетін қызметті беруші басшының қарауы;</w:t>
      </w:r>
    </w:p>
    <w:bookmarkEnd w:id="153"/>
    <w:bookmarkStart w:name="z164" w:id="154"/>
    <w:p>
      <w:pPr>
        <w:spacing w:after="0"/>
        <w:ind w:left="0"/>
        <w:jc w:val="both"/>
      </w:pPr>
      <w:r>
        <w:rPr>
          <w:rFonts w:ascii="Times New Roman"/>
          <w:b w:val="false"/>
          <w:i w:val="false"/>
          <w:color w:val="000000"/>
          <w:sz w:val="28"/>
        </w:rPr>
        <w:t>
      3) жауапты маманның анықталуы;</w:t>
      </w:r>
    </w:p>
    <w:bookmarkEnd w:id="154"/>
    <w:bookmarkStart w:name="z165" w:id="155"/>
    <w:p>
      <w:pPr>
        <w:spacing w:after="0"/>
        <w:ind w:left="0"/>
        <w:jc w:val="both"/>
      </w:pPr>
      <w:r>
        <w:rPr>
          <w:rFonts w:ascii="Times New Roman"/>
          <w:b w:val="false"/>
          <w:i w:val="false"/>
          <w:color w:val="000000"/>
          <w:sz w:val="28"/>
        </w:rPr>
        <w:t>
      4) комиссияға құжаттардың ұсынылуы;</w:t>
      </w:r>
    </w:p>
    <w:bookmarkEnd w:id="155"/>
    <w:bookmarkStart w:name="z166" w:id="156"/>
    <w:p>
      <w:pPr>
        <w:spacing w:after="0"/>
        <w:ind w:left="0"/>
        <w:jc w:val="both"/>
      </w:pPr>
      <w:r>
        <w:rPr>
          <w:rFonts w:ascii="Times New Roman"/>
          <w:b w:val="false"/>
          <w:i w:val="false"/>
          <w:color w:val="000000"/>
          <w:sz w:val="28"/>
        </w:rPr>
        <w:t>
      5) тексеру актісінің жасалуы;</w:t>
      </w:r>
    </w:p>
    <w:bookmarkEnd w:id="156"/>
    <w:bookmarkStart w:name="z167" w:id="157"/>
    <w:p>
      <w:pPr>
        <w:spacing w:after="0"/>
        <w:ind w:left="0"/>
        <w:jc w:val="both"/>
      </w:pPr>
      <w:r>
        <w:rPr>
          <w:rFonts w:ascii="Times New Roman"/>
          <w:b w:val="false"/>
          <w:i w:val="false"/>
          <w:color w:val="000000"/>
          <w:sz w:val="28"/>
        </w:rPr>
        <w:t>
      6) қабылдаған хаттамалық шешімі;</w:t>
      </w:r>
    </w:p>
    <w:bookmarkEnd w:id="157"/>
    <w:bookmarkStart w:name="z168" w:id="158"/>
    <w:p>
      <w:pPr>
        <w:spacing w:after="0"/>
        <w:ind w:left="0"/>
        <w:jc w:val="both"/>
      </w:pPr>
      <w:r>
        <w:rPr>
          <w:rFonts w:ascii="Times New Roman"/>
          <w:b w:val="false"/>
          <w:i w:val="false"/>
          <w:color w:val="000000"/>
          <w:sz w:val="28"/>
        </w:rPr>
        <w:t>
      7) қаулы жобасының дайындалуы;</w:t>
      </w:r>
    </w:p>
    <w:bookmarkEnd w:id="158"/>
    <w:bookmarkStart w:name="z169" w:id="159"/>
    <w:p>
      <w:pPr>
        <w:spacing w:after="0"/>
        <w:ind w:left="0"/>
        <w:jc w:val="both"/>
      </w:pPr>
      <w:r>
        <w:rPr>
          <w:rFonts w:ascii="Times New Roman"/>
          <w:b w:val="false"/>
          <w:i w:val="false"/>
          <w:color w:val="000000"/>
          <w:sz w:val="28"/>
        </w:rPr>
        <w:t>
      8) қаулыны облыс әкіміне қол қоюға беру;</w:t>
      </w:r>
    </w:p>
    <w:bookmarkEnd w:id="159"/>
    <w:bookmarkStart w:name="z170" w:id="160"/>
    <w:p>
      <w:pPr>
        <w:spacing w:after="0"/>
        <w:ind w:left="0"/>
        <w:jc w:val="both"/>
      </w:pPr>
      <w:r>
        <w:rPr>
          <w:rFonts w:ascii="Times New Roman"/>
          <w:b w:val="false"/>
          <w:i w:val="false"/>
          <w:color w:val="000000"/>
          <w:sz w:val="28"/>
        </w:rPr>
        <w:t>
      9) облыс әкімі қаулыға қол қояды;</w:t>
      </w:r>
    </w:p>
    <w:bookmarkEnd w:id="160"/>
    <w:bookmarkStart w:name="z171" w:id="161"/>
    <w:p>
      <w:pPr>
        <w:spacing w:after="0"/>
        <w:ind w:left="0"/>
        <w:jc w:val="both"/>
      </w:pPr>
      <w:r>
        <w:rPr>
          <w:rFonts w:ascii="Times New Roman"/>
          <w:b w:val="false"/>
          <w:i w:val="false"/>
          <w:color w:val="000000"/>
          <w:sz w:val="28"/>
        </w:rPr>
        <w:t>
      10) бекітілген қаулыны алу;</w:t>
      </w:r>
    </w:p>
    <w:bookmarkEnd w:id="161"/>
    <w:bookmarkStart w:name="z172" w:id="162"/>
    <w:p>
      <w:pPr>
        <w:spacing w:after="0"/>
        <w:ind w:left="0"/>
        <w:jc w:val="both"/>
      </w:pPr>
      <w:r>
        <w:rPr>
          <w:rFonts w:ascii="Times New Roman"/>
          <w:b w:val="false"/>
          <w:i w:val="false"/>
          <w:color w:val="000000"/>
          <w:sz w:val="28"/>
        </w:rPr>
        <w:t>
      11) аттестаттау туралы куәлікті беру.</w:t>
      </w:r>
    </w:p>
    <w:bookmarkEnd w:id="162"/>
    <w:bookmarkStart w:name="z173" w:id="163"/>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63"/>
    <w:bookmarkStart w:name="z174" w:id="16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64"/>
    <w:bookmarkStart w:name="z175" w:id="165"/>
    <w:p>
      <w:pPr>
        <w:spacing w:after="0"/>
        <w:ind w:left="0"/>
        <w:jc w:val="both"/>
      </w:pPr>
      <w:r>
        <w:rPr>
          <w:rFonts w:ascii="Times New Roman"/>
          <w:b w:val="false"/>
          <w:i w:val="false"/>
          <w:color w:val="000000"/>
          <w:sz w:val="28"/>
        </w:rPr>
        <w:t>
      1) көрсетілетін қызметті берушінің кеңсе маманы;</w:t>
      </w:r>
    </w:p>
    <w:bookmarkEnd w:id="165"/>
    <w:bookmarkStart w:name="z176" w:id="166"/>
    <w:p>
      <w:pPr>
        <w:spacing w:after="0"/>
        <w:ind w:left="0"/>
        <w:jc w:val="both"/>
      </w:pPr>
      <w:r>
        <w:rPr>
          <w:rFonts w:ascii="Times New Roman"/>
          <w:b w:val="false"/>
          <w:i w:val="false"/>
          <w:color w:val="000000"/>
          <w:sz w:val="28"/>
        </w:rPr>
        <w:t>
      2) көрсетілетін қызметті берушінің басшысы;</w:t>
      </w:r>
    </w:p>
    <w:bookmarkEnd w:id="166"/>
    <w:bookmarkStart w:name="z177" w:id="167"/>
    <w:p>
      <w:pPr>
        <w:spacing w:after="0"/>
        <w:ind w:left="0"/>
        <w:jc w:val="both"/>
      </w:pPr>
      <w:r>
        <w:rPr>
          <w:rFonts w:ascii="Times New Roman"/>
          <w:b w:val="false"/>
          <w:i w:val="false"/>
          <w:color w:val="000000"/>
          <w:sz w:val="28"/>
        </w:rPr>
        <w:t>
      3) көрсетілетін қызметті берушінің бөлім басшысы;</w:t>
      </w:r>
    </w:p>
    <w:bookmarkEnd w:id="167"/>
    <w:bookmarkStart w:name="z178" w:id="168"/>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168"/>
    <w:bookmarkStart w:name="z179" w:id="169"/>
    <w:p>
      <w:pPr>
        <w:spacing w:after="0"/>
        <w:ind w:left="0"/>
        <w:jc w:val="both"/>
      </w:pPr>
      <w:r>
        <w:rPr>
          <w:rFonts w:ascii="Times New Roman"/>
          <w:b w:val="false"/>
          <w:i w:val="false"/>
          <w:color w:val="000000"/>
          <w:sz w:val="28"/>
        </w:rPr>
        <w:t>
      5) комиссия;</w:t>
      </w:r>
    </w:p>
    <w:bookmarkEnd w:id="169"/>
    <w:bookmarkStart w:name="z180" w:id="170"/>
    <w:p>
      <w:pPr>
        <w:spacing w:after="0"/>
        <w:ind w:left="0"/>
        <w:jc w:val="both"/>
      </w:pPr>
      <w:r>
        <w:rPr>
          <w:rFonts w:ascii="Times New Roman"/>
          <w:b w:val="false"/>
          <w:i w:val="false"/>
          <w:color w:val="000000"/>
          <w:sz w:val="28"/>
        </w:rPr>
        <w:t>
      6) облыс әкімі;</w:t>
      </w:r>
    </w:p>
    <w:bookmarkEnd w:id="170"/>
    <w:bookmarkStart w:name="z181" w:id="171"/>
    <w:p>
      <w:pPr>
        <w:spacing w:after="0"/>
        <w:ind w:left="0"/>
        <w:jc w:val="both"/>
      </w:pPr>
      <w:r>
        <w:rPr>
          <w:rFonts w:ascii="Times New Roman"/>
          <w:b w:val="false"/>
          <w:i w:val="false"/>
          <w:color w:val="000000"/>
          <w:sz w:val="28"/>
        </w:rPr>
        <w:t>
      7) облыс әкімі аппаратының кеңсе маманы.</w:t>
      </w:r>
    </w:p>
    <w:bookmarkEnd w:id="171"/>
    <w:bookmarkStart w:name="z182" w:id="172"/>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қосымшасында портал арқылы мемлекеттік қызмет көрсетудің бизнес-процестерінің анықтамалығында келтірілген.</w:t>
      </w:r>
    </w:p>
    <w:bookmarkEnd w:id="172"/>
    <w:bookmarkStart w:name="z183" w:id="173"/>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173"/>
    <w:bookmarkStart w:name="z184" w:id="174"/>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рәсімдерінің (іс-қимылдарының) жүгіну тәртібі:</w:t>
      </w:r>
    </w:p>
    <w:bookmarkEnd w:id="174"/>
    <w:bookmarkStart w:name="z185" w:id="175"/>
    <w:p>
      <w:pPr>
        <w:spacing w:after="0"/>
        <w:ind w:left="0"/>
        <w:jc w:val="both"/>
      </w:pPr>
      <w:r>
        <w:rPr>
          <w:rFonts w:ascii="Times New Roman"/>
          <w:b w:val="false"/>
          <w:i w:val="false"/>
          <w:color w:val="000000"/>
          <w:sz w:val="28"/>
        </w:rPr>
        <w:t>
      1) көрсетілетін қызметті алушы порталда тіркеледі, электрондық цифрлық қолтаңбамен куәландырылған электрондық құжат нысанындағы сұрау салуды жолдайды;</w:t>
      </w:r>
    </w:p>
    <w:bookmarkEnd w:id="175"/>
    <w:bookmarkStart w:name="z186" w:id="176"/>
    <w:p>
      <w:pPr>
        <w:spacing w:after="0"/>
        <w:ind w:left="0"/>
        <w:jc w:val="both"/>
      </w:pPr>
      <w:r>
        <w:rPr>
          <w:rFonts w:ascii="Times New Roman"/>
          <w:b w:val="false"/>
          <w:i w:val="false"/>
          <w:color w:val="000000"/>
          <w:sz w:val="28"/>
        </w:rPr>
        <w:t>
      2) көрсетілетін қызметті алушының "жеке кабинетіне" сұранымды қабылданғаны туралы мәртебе, сондай-ақ мемлекеттік қызмет көрсету нәтижесін алатын күні мен уақыты көрсетілетін хабарлама жолданады;</w:t>
      </w:r>
    </w:p>
    <w:bookmarkEnd w:id="176"/>
    <w:bookmarkStart w:name="z187" w:id="177"/>
    <w:p>
      <w:pPr>
        <w:spacing w:after="0"/>
        <w:ind w:left="0"/>
        <w:jc w:val="both"/>
      </w:pPr>
      <w:r>
        <w:rPr>
          <w:rFonts w:ascii="Times New Roman"/>
          <w:b w:val="false"/>
          <w:i w:val="false"/>
          <w:color w:val="000000"/>
          <w:sz w:val="28"/>
        </w:rPr>
        <w:t>
      3) сұранымды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177"/>
    <w:bookmarkStart w:name="z188" w:id="178"/>
    <w:p>
      <w:pPr>
        <w:spacing w:after="0"/>
        <w:ind w:left="0"/>
        <w:jc w:val="both"/>
      </w:pPr>
      <w:r>
        <w:rPr>
          <w:rFonts w:ascii="Times New Roman"/>
          <w:b w:val="false"/>
          <w:i w:val="false"/>
          <w:color w:val="000000"/>
          <w:sz w:val="28"/>
        </w:rPr>
        <w:t>
      10. Мемлекеттік қызмет көрсетудің нәтижесін портал арқылы алу процесін, оның ұзақтылығын сипаттау:</w:t>
      </w:r>
    </w:p>
    <w:bookmarkEnd w:id="178"/>
    <w:bookmarkStart w:name="z189" w:id="179"/>
    <w:p>
      <w:pPr>
        <w:spacing w:after="0"/>
        <w:ind w:left="0"/>
        <w:jc w:val="both"/>
      </w:pPr>
      <w:r>
        <w:rPr>
          <w:rFonts w:ascii="Times New Roman"/>
          <w:b w:val="false"/>
          <w:i w:val="false"/>
          <w:color w:val="000000"/>
          <w:sz w:val="28"/>
        </w:rPr>
        <w:t>
      көрсетілетін қызметті алушыға – өтінімді көрсетілетін қызметті берушіге тапсырған кезде көшірмесінде өтінімді қабылдау күні мен уақыты, өтінімді қабылдаған лауазымды адамның тегі және аты-жөні көрсетіле отырып, көрсетілген қызметті берушінің кеңсесінде тіркелгені туралы белгі қойылады;</w:t>
      </w:r>
    </w:p>
    <w:bookmarkEnd w:id="179"/>
    <w:bookmarkStart w:name="z190" w:id="180"/>
    <w:p>
      <w:pPr>
        <w:spacing w:after="0"/>
        <w:ind w:left="0"/>
        <w:jc w:val="both"/>
      </w:pPr>
      <w:r>
        <w:rPr>
          <w:rFonts w:ascii="Times New Roman"/>
          <w:b w:val="false"/>
          <w:i w:val="false"/>
          <w:color w:val="000000"/>
          <w:sz w:val="28"/>
        </w:rPr>
        <w:t>
      көрсетілетін қызмет берушінің жауапты маманы ұсынылған құжаттарды қарайды және мемлекеттік қызмет көрсетудің нәтижесін порталға 10 (он) жұмыс күні ішінде дайындайды.</w:t>
      </w:r>
    </w:p>
    <w:bookmarkEnd w:id="180"/>
    <w:bookmarkStart w:name="z191" w:id="181"/>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 осы регламенттің қосымшасына сәйкес мемлекеттік қызмет көрсетудің бизнес-процестерінің анықтамалығында көрсетіледі.</w:t>
      </w:r>
    </w:p>
    <w:bookmarkEnd w:id="181"/>
    <w:bookmarkStart w:name="z192" w:id="182"/>
    <w:p>
      <w:pPr>
        <w:spacing w:after="0"/>
        <w:ind w:left="0"/>
        <w:jc w:val="both"/>
      </w:pPr>
      <w:r>
        <w:rPr>
          <w:rFonts w:ascii="Times New Roman"/>
          <w:b w:val="false"/>
          <w:i w:val="false"/>
          <w:color w:val="000000"/>
          <w:sz w:val="28"/>
        </w:rPr>
        <w:t>
      Мемлекеттік қызмет көрсетудің бизнес-процестерінің анықтамалығы көрсетілетін қызметті Жамбыл облысы әкімдігінің (http://zhambyl.gov.kz) интернет-ресурстарында және көрсетілетін қызметті берушінің ресми сайтында (http://ush.zhambyl.kz) орналастырылады.</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бірінші, екінші</w:t>
            </w:r>
            <w:r>
              <w:br/>
            </w:r>
            <w:r>
              <w:rPr>
                <w:rFonts w:ascii="Times New Roman"/>
                <w:b w:val="false"/>
                <w:i w:val="false"/>
                <w:color w:val="000000"/>
                <w:sz w:val="20"/>
              </w:rPr>
              <w:t>және үшінші</w:t>
            </w:r>
            <w:r>
              <w:br/>
            </w:r>
            <w:r>
              <w:rPr>
                <w:rFonts w:ascii="Times New Roman"/>
                <w:b w:val="false"/>
                <w:i w:val="false"/>
                <w:color w:val="000000"/>
                <w:sz w:val="20"/>
              </w:rPr>
              <w:t>көбейтілген тұқым</w:t>
            </w:r>
            <w:r>
              <w:br/>
            </w:r>
            <w:r>
              <w:rPr>
                <w:rFonts w:ascii="Times New Roman"/>
                <w:b w:val="false"/>
                <w:i w:val="false"/>
                <w:color w:val="000000"/>
                <w:sz w:val="20"/>
              </w:rPr>
              <w:t>өндірушілерді, тұқым</w:t>
            </w:r>
            <w:r>
              <w:br/>
            </w:r>
            <w:r>
              <w:rPr>
                <w:rFonts w:ascii="Times New Roman"/>
                <w:b w:val="false"/>
                <w:i w:val="false"/>
                <w:color w:val="000000"/>
                <w:sz w:val="20"/>
              </w:rPr>
              <w:t>өткізушілерді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94" w:id="183"/>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bookmarkEnd w:id="183"/>
    <w:bookmarkStart w:name="z195" w:id="184"/>
    <w:p>
      <w:pPr>
        <w:spacing w:after="0"/>
        <w:ind w:left="0"/>
        <w:jc w:val="both"/>
      </w:pPr>
      <w:r>
        <w:rPr>
          <w:rFonts w:ascii="Times New Roman"/>
          <w:b w:val="false"/>
          <w:i w:val="false"/>
          <w:color w:val="000000"/>
          <w:sz w:val="28"/>
        </w:rPr>
        <w:t xml:space="preserve">
      </w:t>
      </w:r>
    </w:p>
    <w:bookmarkEnd w:id="184"/>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6" w:id="185"/>
    <w:p>
      <w:pPr>
        <w:spacing w:after="0"/>
        <w:ind w:left="0"/>
        <w:jc w:val="left"/>
      </w:pPr>
      <w:r>
        <w:rPr>
          <w:rFonts w:ascii="Times New Roman"/>
          <w:b/>
          <w:i w:val="false"/>
          <w:color w:val="000000"/>
        </w:rPr>
        <w:t xml:space="preserve"> Шартты белгілер:</w:t>
      </w:r>
    </w:p>
    <w:bookmarkEnd w:id="185"/>
    <w:bookmarkStart w:name="z197"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