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e0d3" w14:textId="a7be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17 тамыздағы № 204 қаулысы. Жамбыл облысы Әділет департаментінде 2015 жылғы 25 қыркүйектегі № 2781 болып тіркелді. Күші жойылды-Жамбыл облысы әкімдігінің 2016 жылғы 18 сәуірдегі № 124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18.04.2016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"Ауыл шаруашылығы саласындағы мемлекеттік көрсетілетін қызметтер регламенттерін бекіту туралы" Жамбыл облысы әкімдігінің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1 тармағы 6) тармақшасының (Нормативтік құқықтық актілерді мемлекеттік тіркеу тізілімінде № 2522 болып тіркелген, 2015 жылдың 26 ақпанындағы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№204 қаулысымен бекітілген</w:t>
            </w:r>
          </w:p>
        </w:tc>
      </w:tr>
    </w:tbl>
    <w:bookmarkStart w:name="z9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көрсетілетін қызметі (бұдан әрі – мемлекеттік көрсетілетін қызмет)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 тауарлық-материалдық құндылықтардың құнын субсидиялау" мемлекеттік көрсетілетін қызмет стандартын бекіту туралы" Қазақстан Республикасының Ауыл шаруашылығы министрінің 2015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№11705 болып тіркелген) бекітілген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стандартына (бұдан әрі - стандарт) сәйкес "Жамбыл облысы әкімдігінің ауыл шаруашылығы басқармасы" коммуналдық мемлекеттік мекемесі және аудандар мен Тараз қаласының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Өтінішті қабылдау және мемлекеттік қызметті көрсету нәтижесін беру көрсетілетін қызмет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қызметті көрсету процесінде көрсетілетін қызметті берушiнiң құрылымдық бөлiмшелерiнiң (қызметкерлерiнiң) iс-қимылы тәртiбiн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4.Мемлекеттік қызмет көрсету бойынша рәсімдердің (іс – қимылдарды) бастауға негіздеме стандарттың 9-тармағында көрсетілген құжаттарды және белгіленген нысан бойынша көрсетілетін қызметті алушымен өтініш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қызметті көрсету процесінің құрамына кiретiн әрбiр рәсiмнiң (iс-қимылдың)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алушыдан құжаттардың толық топтаманы өтінімімен бірге қабылдайды - 30 (отыз)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өтiнiмдер мен құжаттарды алғаннан кейiн ұсынылған құжаттардың толықтығын тексередi - 3 (үш) жұмыс күнi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ведомствоаралық комиссияның қарауына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ведомствоаралық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бөлiм ұсынған құжаттарды қарап, субсидиялар алуға үмiткер көрсетілетін қызметті алушылардың тiзiмiн жасайды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өскіндердің болуын шолып тексереді - 14 (он төрт)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тексеру қорытындылары бойынша акт жасайды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- 5 (бес) жұмыс күнi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-оны ауданның және Тараз қаласының әкіміне (бұдан әрі – әкім) бекітуге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әкім көрсетілетін қызметті алушылардың тiзiмiн бекітеді - 2 (екі)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жауапты орындаушысы әкіммен бекітілген тізімді және басқа да қажетті құжаттарды басқармаға ұсынады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басқарманың жауапты орындаушысы тізімдеме қалыптастырады және аумақтық қазынашылық бөлімшесіне төлем шоттарының тізілімін ұсынады - 7 (жеті)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(іс-қимылдарды) орындауды бастау үшін негіз болатын мемлекеттік қызметті көрсету бойынша ресімдердің (іс-қимылдардың)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алушыдан құжаттардың толық топтаманы өтінімімен бірге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өтiнiмдер мен құжаттарды алғаннан кейiн ұсынылған құжаттардың толықтығын тексередi;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ведомствоаралық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бөлiм ұсынған құжаттарды қарап, субсидиялар алуға үмiткер көрсетілетін қызметті алушылардың тiзiмiн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өскіндердің болуын шолып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тексеру қорытындылары бойынша акт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әкім көрсетілетін қызметті алушылардың тiзiмiн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жауапты орындаушысы әкіммен бекітілген тізімді және басқа да қажетті құжаттарды басқармаға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басқарманың жауапты орындаушысы тізімдеме қалыптастырады және аумақтық қазынашылық бөлімшесіне төлем шоттарының тізілімін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Мемлекеттiк қызмет көрсету процесіне қатысатын көрсетілетін қызметті берушiнiң, құрылымдық бөлiмшелерінің (қызметкерлерінің) тiзбесі: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ведомствоаралық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әкім;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4)басқарманың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(іс-қимылдың) ұзақтығын көрсете отырып, құрылымдық бөлімшелер (қызметкерлер) арасындағы рәсімдердің (іс –қимылдардың)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алушыдан құжаттардың толық топтаманы өтінімімен бірге қабылдайды - 30 (отыз)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өтiнiмдер мен құжаттарды алғаннан кейiн ұсынылған құжаттардың толықтығын тексередi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ведомствоаралық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бөлiм ұсынған құжаттарды қарап, субсидиялар алуға үмiткер көрсетілетін қызметті алушылардың тiзiмiн жасайды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өскіндердің болуын шолып тексереді - 14 (он төрт)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тексеру қорытындылары бойынша акт жасайды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актiнiң және көрсетілетін қызметті алушылардың бөлiмге ұсынған құжаттардың негiзiнде субсидиялар алуға көрсетілетін қызметті алушылардың түпкiлiктi тiзiмiн жасайды - 5 (бес)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 әкімге бекітуге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әкім көрсетілетін қызметті алушылардың тiзiмiн бекітеді - 2 (екі) жұмыс күні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бөлімнің жауапты орындаушысы әкіммен бекітілген тізімді және басқа да қажетті құжаттарды басқармаға ұсынады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басқарманың жауапты орындаушысы тізімдеме қалыптастырады және аумақтық қазынашылық бөлімшесіне төлем шоттарының тізілімін ұсынады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- 7 (жеті)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бизнес-процестерінің анықтамалығы Жамбыл облысы әкімдігінің (http://zhambyl.gov.kz) интернет-ресурстарында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"Басым дақылдар өндiрудi субсидиялау арқылы өсiмдiк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өнiмiнiң шығымдылығы мен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арттыруды, жанар-жағармай материалдарының және көктемгi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егiс пен егiн жинау жұмыстарын жүргiзу үшін қажеттi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датауарлық-материалдық құндылықтардың құнын 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 қосымша</w:t>
            </w:r>
          </w:p>
        </w:tc>
      </w:tr>
    </w:tbl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субсидиялау"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