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e36" w14:textId="089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2015 жылғы 25 қыркүйектегі № 40-13 шешімі. Жамбыл облысы Әділет департаментінде 2015 жылғы 16 қазандағы № 2808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облысының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актінің орындалуын бақылау Жамбыл облыстық мәслихатының өнеркәсіп салаларын, құрылысты, энергетиканы, көлікті, байланыс пен кәсіпкерлікті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Қарашолақов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40-13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әлеуметтік маңызы бар қатынастардың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облыстық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Жамбыл облыстық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енгізіледі - Жамбыл облыстық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Жамбыл облыстық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қатынастар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Тараз-Шығанақ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Шу-Мойынқұм-Ақбақай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Тараз-Жаңатас (Тамды арқылы)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Досбол-Тоғызкент-Үшарал-Тараз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Ойық-Аққұм-Тараз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Мойынқұм-Тараз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Жаңатас-Жайлаукөл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аялдамасы-Шоқай Датқа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аудан-"Ертегі әлемі" дүкені аялдамасы-Әулие ата көшесі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Жаңатас-Игілік-Саудакент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Жаңатас-Жайылма-Саудакент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Жаңатас-Тоғызкент-Әбілдә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Жаңатас-Ә.Бүркітбаев-Үшбас-Арыстанды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Жаңатас-Ұ.Сыздықбаев-Ақтоғай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Жаңатас-Ұйым-Жаңаталап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Жаңатас-Маятас-Қызылдихан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би-Қант зауыты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Автобекет-Тоғай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Бірлікүстем-Қонаев-Шу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Еңбекші-Белбасар-Жаңажол-Шу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вокзалы-Мақұлбек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аурухана-Достық гүлзары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Аққұм-Бостандық-Талапты-Ақкөл-Қаратау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С.Шакиров-Тұрымқұл-Тамабек-Ойық-Ақкөл-Қаратау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Б.Шешен-К.Батыр-Үшарал-Ақкөл-Қаратау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Меркі-Талдыбұлақ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Меркі-Гранитогорск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Меркі-Т.Рысқұлов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Меркі-Ақермен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Меркі-Ойтал учаскесі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Меркі-Ақтоған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жидек-Райгаз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Жамбыл-Меркі станциясы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Аса-Рахат-Еңбек-Тастөбе-Ащыбұлақ-Шайдана-Сеңгірбай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Аса-Құмтиын-Жұма-Өрнек-Ерназар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Аса-Бірлесу-Еңбек-Шоқай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Аса-Қызылшарық-Бектөбе-Айша бибі-Қаратау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Аса-Құмтиын-Қаракемер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Аса-Танта-Шайқорық-Қапал-Ш.Ниязбеков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Аса-Құмтиын-Өрнек-Құмсуат-Тоғызтарау-Жаңаөткел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Жаңатұрмыс-Сарыкемер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Құлан-Луговой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"Арай алқабы - Қызыл Жұлдыз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"Ауыл Береке базары - Түрксіб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"Бесжылдық ауылы - Ауыл Береке базары", "Танты ауылы - Ауыл Береке базары"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"Ш.Уалиханов көшесі – Мыңбұлақ (9)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"Small сауда орталығы - Бурыл станциясы"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"Талас ауылы - Шаңырақ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"Ауыл Береке базары - Тектұрмас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"Орталық базар - Әуежай"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"Қайнар алқабы - Минералды тыңайтқыштар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 металл конструкция зауыты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"Тараз металл конструкция зауыты - Шалғай Қарасу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"Сұлутөр ауылы – Мыңбұлақ (9)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 металл конструкция зауыты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"Шалғай Қарасу алқабы - Тастақ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"Ауыл Береке базары - Сұлутөр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"Бәйтерек (13) шағын ауданы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"Балуан Шолақ көшесі - Қызыл Шарық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"Ұлы Дала (15)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"Барысхан алқабы - Тараз металл конструкция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"Small сауда орталығы - Автовокзал"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"Қант зауыты алқабы - Қарттар үйі"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"Гродекова ауылы - Бәйтерек (13)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"Қайнар алқабы - Шалғай Қарасу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"Темір жол вокзалы - Тараз металл конструкция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"Ауыл Береке базары - Ағаштар қоймасы"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"Оратлық базар - Шалғай Қарасу алқабы"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"Small сауда орталығы - Байзақ батыр көшесі"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"Ақбұлым ауылы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"Рассвет алқабы - Жібек жолы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"Бурыл станциясы -Мыңбұлақ (9)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№46 "Бәйтерек (13) шағын ауданы - Аю тропик демалыс орталығы"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"Темір жол вокзалы - Орталық базар"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"Шөлдала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"Шалғай Қарасу алқабы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"Бәйтерек (13) шағын ауданы (Корзинка дүкені)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"Шөлдала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"Темір жол вокзалы - Құмшағал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"Тараз қаласы (Ауыл Береке базары) - Сарыкемер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"Тараз қаласы (Ауыл Береке базары) - Бесағаш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"Тараз қаласы (Ауыл Береке базары) - Аса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"Тараз қаласы (Ауыл Береке базары) - Құмжота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"Тараз қаласы (Ауыл Береке базары) - Жасөркен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"Тараз қаласы (Ауыл Береке базары) - Гродекова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"Тараз қаласы (Ауыл Береке базары) - Көктал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"Тараз қаласы - Айша бибі ауылы"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"Ұлы Дала (15) шағын ауданы - Темір жол вокзалы"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"Ұлы Дала (15) шағын ауданы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"Ы.Сүлейменов көшесі - Ауыл Береке базары"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"Темір жол вокзалы - Минералды тыңайтқыштар зауыты"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"Бәйтерек (13) шағын ауданы - Ұлы Дала (15) шағын ауданы"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"Бәйтерек (13) шағын ауданы - К.Әзербаев көшесі"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№57 "Ауыл Береке базары - Бәйтерек (13) шағын ауданы"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 – Аудандық аурухана"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 - Талапты"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– Орталық базар"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"Жұрымбай – Аудандық орталық аурухана"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"Қошқарата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"Нұрлыкент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"Шымбұлақ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"Көлтоған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"Бақалы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"Билікөл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 – Б.Момышұлы"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