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7e71" w14:textId="8cf7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"Субсидиялауға жататын жеміс-жидек дақылдары мен жүзімнің элиталық көшеттерінің шекті сатылу бағаларын және аудандар бойынша cубсидия көлемдерін белгілеу туралы" Жамбыл облысы әкімдігінің 2015 жылғы 29 маусымдағы №141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22 қазандағы № 252 қаулысы. Жамбыл облысы Әділет департаментінде 2015 жылғы 26 қазанда № 2811 болып тіркелді. Күші жойылды - Жамбыл облысы әкімдігінің 2019 жылғы 23 қазандағы № 235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"Субсидиялауға жататын жеміс-жидек дақылдары мен жүзімнің элиталық көшеттерінің шекті сатылу бағаларын және аудандар бойынша cубсидия көлемдерін белгілеу туралы" Жамбыл облысы әкімдігінің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№14</w:t>
      </w:r>
      <w:r>
        <w:rPr>
          <w:rFonts w:ascii="Times New Roman"/>
          <w:b w:val="false"/>
          <w:i w:val="false"/>
          <w:color w:val="000000"/>
          <w:sz w:val="28"/>
        </w:rPr>
        <w:t xml:space="preserve">1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19 қыркүйегінде "Ақ жол" газетінде №116 (18150) жарияланған) келесі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әкімдігінің ауыл шаруашылығы басқармасы" коммуналдық мемлекеттік мекемесі заңнамада белгіленген тәртіппен: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Нұралиевке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1-қосымша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Жеміс-жидек дақылдары мен жүзімнің элиталық көшеттерінің шекті сатылу бағасы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2380"/>
        <w:gridCol w:w="7699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 түрі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жататын элиталық жеміс-жидек дақылдары мен жүзімнің бір данасын сатудың шекті бағасы, теңге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дақылдарының көшеттері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көшеттері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252 қаулысына 2-қосымша 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субсидиялар көлемдері (егіс алқаптарының болжамды құрылымына қарай)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"/>
        <w:gridCol w:w="842"/>
        <w:gridCol w:w="842"/>
        <w:gridCol w:w="842"/>
        <w:gridCol w:w="575"/>
        <w:gridCol w:w="842"/>
        <w:gridCol w:w="842"/>
        <w:gridCol w:w="842"/>
        <w:gridCol w:w="575"/>
        <w:gridCol w:w="241"/>
        <w:gridCol w:w="107"/>
        <w:gridCol w:w="842"/>
        <w:gridCol w:w="842"/>
        <w:gridCol w:w="575"/>
        <w:gridCol w:w="575"/>
        <w:gridCol w:w="842"/>
        <w:gridCol w:w="842"/>
        <w:gridCol w:w="575"/>
        <w:gridCol w:w="575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658 843,20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150 044,95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497 108,43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113 211,47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570 997,44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465 545,99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1 087 091,28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1 830 621,52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1 723 973,04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2 146 245,92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1 361 609,28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1 357 184,92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309 085,29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3 777 367,68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860 257,72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3 448 196,57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1 537 300,80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350 104,88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1 049 451,13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11 255 238,00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2 563 267,90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11 015 291,56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2 508 622,50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29"/>
        <w:gridCol w:w="1994"/>
        <w:gridCol w:w="1996"/>
        <w:gridCol w:w="935"/>
        <w:gridCol w:w="948"/>
        <w:gridCol w:w="318"/>
        <w:gridCol w:w="141"/>
        <w:gridCol w:w="1819"/>
        <w:gridCol w:w="1731"/>
        <w:gridCol w:w="760"/>
        <w:gridCol w:w="936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 (будан)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4 387 500,0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999 209,25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4 621 500,0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1 052 500,41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66 613,95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18 427 500,0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4 196 678,85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2 691 000,0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612 848,34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497 250,0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113 243,72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59 952,56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2 486 250,0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566 218,58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133 227,90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2 486 250,0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566 218,58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9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36 738 000,0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8 366 712,12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786"/>
        <w:gridCol w:w="1289"/>
        <w:gridCol w:w="1435"/>
        <w:gridCol w:w="776"/>
        <w:gridCol w:w="787"/>
        <w:gridCol w:w="214"/>
        <w:gridCol w:w="214"/>
        <w:gridCol w:w="58"/>
        <w:gridCol w:w="58"/>
        <w:gridCol w:w="1143"/>
        <w:gridCol w:w="1290"/>
        <w:gridCol w:w="631"/>
        <w:gridCol w:w="6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  <w:bookmarkEnd w:id="42"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"/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11 835,19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196 224,0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44 688,05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6 637,7</w:t>
            </w:r>
          </w:p>
          <w:bookmarkEnd w:id="4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10 202,75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95 872,0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21 833,89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34 689,36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14 283,85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1 020,28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137 088,0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31 220,42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7 255,1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778 624,0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177 323,83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951"/>
        <w:gridCol w:w="575"/>
        <w:gridCol w:w="842"/>
        <w:gridCol w:w="905"/>
        <w:gridCol w:w="971"/>
        <w:gridCol w:w="575"/>
        <w:gridCol w:w="708"/>
        <w:gridCol w:w="781"/>
        <w:gridCol w:w="842"/>
        <w:gridCol w:w="575"/>
        <w:gridCol w:w="842"/>
        <w:gridCol w:w="725"/>
        <w:gridCol w:w="842"/>
        <w:gridCol w:w="575"/>
        <w:gridCol w:w="7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</w:tr>
      <w:tr>
        <w:trPr/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  <w:bookmarkEnd w:id="57"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2 422 190,5</w:t>
            </w:r>
          </w:p>
          <w:bookmarkEnd w:id="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551 629,66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53 444 560,0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12 171 464,09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4 099 091,6</w:t>
            </w:r>
          </w:p>
          <w:bookmarkEnd w:id="59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933 527,11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21 788 936,0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4 962 212,28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13 974 175,8</w:t>
            </w:r>
          </w:p>
          <w:bookmarkEnd w:id="60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3 182 478,80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13 155 584,0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2 996 052,70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13 974 175,8</w:t>
            </w:r>
          </w:p>
          <w:bookmarkEnd w:id="6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3 182 478,80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9 044 464,0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2 059 786,23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1 490 578,8</w:t>
            </w:r>
          </w:p>
          <w:bookmarkEnd w:id="6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339 464,40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55 500 120,0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12 639 597,33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4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4 933 344,0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1 123 519,76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5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4 099 091,6</w:t>
            </w:r>
          </w:p>
          <w:bookmarkEnd w:id="67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933 527,11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59 611 240,0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13 575 863,80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40 059 304,0</w:t>
            </w:r>
          </w:p>
          <w:bookmarkEnd w:id="6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9 123 105,88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217 478 248,0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49 528 496,20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69"/>
        <w:gridCol w:w="2047"/>
        <w:gridCol w:w="1893"/>
        <w:gridCol w:w="1894"/>
        <w:gridCol w:w="1739"/>
        <w:gridCol w:w="1894"/>
        <w:gridCol w:w="3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субсидия көлемі, теңге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бөлінісі, теңге</w:t>
            </w:r>
          </w:p>
        </w:tc>
      </w:tr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дақылдарының көшеттері, дана</w:t>
            </w:r>
          </w:p>
          <w:bookmarkEnd w:id="70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теңге/дана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61 462 170,1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13 997 394,62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31 579 840,5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7 191 992,86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30 536 196,6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6 954 313,41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45 367 796,4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10 332 061,95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835 549,00</w:t>
            </w:r>
          </w:p>
          <w:bookmarkEnd w:id="7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116 976 860,0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62 496 365,0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14 232 922,15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497 250,0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113 243,72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12 574 478,3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2 863 711,68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2 838 550,8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646 451,57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1 058 891,5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241 151,95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68 920 421,5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15 695 936,79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835 549,00</w:t>
            </w:r>
          </w:p>
          <w:bookmarkEnd w:id="7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116 976 860,00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317 331 960,6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72 269 180,71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