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ab59" w14:textId="f53a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 Жамбыл облыстық мәслихатының 2014 жылғы 11 желтоқсандағы №33-3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2015 жылғы 7 желтоқсандағы № 42-2 шешімі. Жамбыл облысы Әділет департаментінде 2015 жылғы 9 желтоқсанда № 2849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туралы" Жамбыл облыстық мәслихатының 2014 жылғы 11 желтоқсандағы </w:t>
      </w:r>
      <w:r>
        <w:rPr>
          <w:rFonts w:ascii="Times New Roman"/>
          <w:b w:val="false"/>
          <w:i w:val="false"/>
          <w:color w:val="000000"/>
          <w:sz w:val="28"/>
        </w:rPr>
        <w:t>№33-3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№2431</w:t>
      </w:r>
      <w:r>
        <w:rPr>
          <w:rFonts w:ascii="Times New Roman"/>
          <w:b w:val="false"/>
          <w:i w:val="false"/>
          <w:color w:val="000000"/>
          <w:sz w:val="28"/>
        </w:rPr>
        <w:t xml:space="preserve"> болып тіркелген, 2014 жылғы 25 желтоқсанда №175 "Ақ жол"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тармақшада: </w:t>
      </w:r>
      <w:r>
        <w:br/>
      </w:r>
      <w:r>
        <w:rPr>
          <w:rFonts w:ascii="Times New Roman"/>
          <w:b w:val="false"/>
          <w:i w:val="false"/>
          <w:color w:val="000000"/>
          <w:sz w:val="28"/>
        </w:rPr>
        <w:t>
      </w:t>
      </w:r>
      <w:r>
        <w:rPr>
          <w:rFonts w:ascii="Times New Roman"/>
          <w:b w:val="false"/>
          <w:i w:val="false"/>
          <w:color w:val="000000"/>
          <w:sz w:val="28"/>
        </w:rPr>
        <w:t xml:space="preserve"> "170 630 075" сандары "170 574 183"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"16 240 184" сандары "16 115 323"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"1 940 927" сандары "1 920 306"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"152 424 844" сандары "152 514 434"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"169 981 288" сандары "169 907 720"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"786 000" сандары "803 676"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орындалуына бақылау бесінші шақырылған облыстық мәслихаттың экономика, қаржы, бюджет және жергілікті өзін-өзі басқаруды дамыту мәселелері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 Телеуов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2015 жылғы 7 желтоқсандағы № 42-2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облыстық мәслихатының</w:t>
            </w:r>
            <w:r>
              <w:br/>
            </w:r>
            <w:r>
              <w:rPr>
                <w:rFonts w:ascii="Times New Roman"/>
                <w:b w:val="false"/>
                <w:i w:val="false"/>
                <w:color w:val="000000"/>
                <w:sz w:val="20"/>
              </w:rPr>
              <w:t>2014 жылғы 11 желтоқсандағы №33-3 шешіміне</w:t>
            </w:r>
            <w:r>
              <w:br/>
            </w:r>
            <w:r>
              <w:rPr>
                <w:rFonts w:ascii="Times New Roman"/>
                <w:b w:val="false"/>
                <w:i w:val="false"/>
                <w:color w:val="000000"/>
                <w:sz w:val="20"/>
              </w:rPr>
              <w:t>1 қосымша</w:t>
            </w:r>
          </w:p>
        </w:tc>
      </w:tr>
    </w:tbl>
    <w:bookmarkStart w:name="z26" w:id="0"/>
    <w:p>
      <w:pPr>
        <w:spacing w:after="0"/>
        <w:ind w:left="0"/>
        <w:jc w:val="left"/>
      </w:pPr>
      <w:r>
        <w:rPr>
          <w:rFonts w:ascii="Times New Roman"/>
          <w:b/>
          <w:i w:val="false"/>
          <w:color w:val="000000"/>
        </w:rPr>
        <w:t xml:space="preserve"> 2015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6"/>
        <w:gridCol w:w="3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170 574 183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16 115 323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7 920 126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7 920 126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6 424 665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6 424 665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1 770 532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1 770 501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1 920 306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56 912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821 246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821 246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1 042 148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1 042 148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24 120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24 120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24 120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152 514 434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120 552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120 552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152 393 882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152 393 882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26"/>
        <w:gridCol w:w="926"/>
        <w:gridCol w:w="6959"/>
        <w:gridCol w:w="28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169 907 720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2 124 573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811 027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615 521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69 645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182 765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226 941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118 230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93 200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92 670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63 199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672 120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89 706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95 202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455 965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31 247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110 137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84 202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 іс-шаралар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36 591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5 980 761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5 966 031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5 158 444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651 772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36 507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 тұтқындалған адамдарды ұстауды ұйымдастыру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15 368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103 019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23 454 737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4 882 677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4 882 677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3 264 076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1 314 187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757 965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1 191 924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1 442 681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1 052 223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390 458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342 127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342 127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4 743 486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4 743 486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119 762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119 762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1 846 896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129 159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175 839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22 258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35 922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57 701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1 292 700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6 752 583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6 611 143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141 440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40 764 922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353 259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353 259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924 058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589 464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229 233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9 945 421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5 330 808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217 859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666 243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109 951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415 547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414 338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1 499 619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1 283 505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18 781 788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851 425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144 173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17 181 139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деңгейінде жеңілдетілген жағдайда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605 051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1 268 577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1 230 556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1 631 714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21 701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69 909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ұстау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1 313 986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7 860 105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7 860 105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4 052 147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1 763 199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547 024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740 120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221 318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254 737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468 964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422 426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813 485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311 252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119 543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356 899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905 679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88 190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102 361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530 147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17 897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6 150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49 097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47 395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9 657 396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903 500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903 500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61 620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52 971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26 448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1 256 898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510 110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746 788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1 638 173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926 573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3 902 010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2 945 770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305 154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589 252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1 849 460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1 849 460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8 824 463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1 551 521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451 203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қайраткерлерін мәңгі есте сақтау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373 788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716 330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410 155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410 155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4 905 922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36 832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264 817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2 848 211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838 048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918 014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593 414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593 414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тiлді және Қазақстан халқының басқа да тiлдерiн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97 163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330 416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121 469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208 947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247 043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234 412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481 012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56 050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381 602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131 126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32 732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энергетика кешені және жер қойнауын пайдалану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1 898 205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334 720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334 720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1 563 485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275 891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1 287 594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10 477 346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6 683 349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122 586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1 590 543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103 491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24 713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649 231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 шаруашылығы өнімін тереңдете қайта өңдеп өнім шығаруы үшін оны сатып алу шығындарын субсидиялауға</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323 894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455 503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48 175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2 972 760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141 582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37 471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37 471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185 837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81 572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104 265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18 541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18 541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2 453 875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2 453 875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705 918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699 458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164 576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50 797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168 608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35 269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19 581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112 968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107 968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72 338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21 979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шығындар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33 606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3 015 046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2 710 070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624 411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2 033 765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304 976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304 976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8 127 200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1 406 280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14 285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1 256 995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3 335 723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3 175 723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индустриалды-инновациялық даму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178 104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99 151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76 545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3 157 827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925 593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892 183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667 689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672 362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51 310 590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51 310 590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51 141 416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23 433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141 711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2 726 921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722 642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722 642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722 642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2 040 530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1 095 084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1 095 084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945 446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945 446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484 599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484 599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484 599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индустриалды-инновациялық даму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640 850</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640 850</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640 632</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 қайтару сомасы</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990"/>
        <w:gridCol w:w="1990"/>
        <w:gridCol w:w="2875"/>
        <w:gridCol w:w="40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803 676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803 676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803 676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773 676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773 676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7"/>
        <w:gridCol w:w="597"/>
        <w:gridCol w:w="3816"/>
        <w:gridCol w:w="6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6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- 2 864 134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2 864 134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881"/>
        <w:gridCol w:w="1099"/>
        <w:gridCol w:w="1623"/>
        <w:gridCol w:w="6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6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114 550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038"/>
        <w:gridCol w:w="2038"/>
        <w:gridCol w:w="2645"/>
        <w:gridCol w:w="4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618 187</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618 187</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617 969</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