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b303" w14:textId="8c1b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31 желтоқсандағы № 333 қаулысы. Жамбыл облысы Әділет департаментінде 2016 жылғы 14 қаңтарда № 2895 болып тіркелді. Күші жойылды - Жамбыл облысы әкімдігінің 2020 жылғы 20 тамыздағы № 189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Қоса беріліп отырған:</w:t>
      </w:r>
    </w:p>
    <w:bookmarkEnd w:id="2"/>
    <w:bookmarkStart w:name="z8" w:id="3"/>
    <w:p>
      <w:pPr>
        <w:spacing w:after="0"/>
        <w:ind w:left="0"/>
        <w:jc w:val="both"/>
      </w:pPr>
      <w:r>
        <w:rPr>
          <w:rFonts w:ascii="Times New Roman"/>
          <w:b w:val="false"/>
          <w:i w:val="false"/>
          <w:color w:val="000000"/>
          <w:sz w:val="28"/>
        </w:rPr>
        <w:t>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2)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10" w:id="5"/>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
    <w:bookmarkStart w:name="z12" w:id="7"/>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7"/>
    <w:bookmarkStart w:name="z13" w:id="8"/>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8"/>
    <w:bookmarkStart w:name="z14" w:id="9"/>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Е. Манжуовқа жүктелсін. </w:t>
      </w:r>
    </w:p>
    <w:bookmarkEnd w:id="9"/>
    <w:bookmarkStart w:name="z15" w:id="10"/>
    <w:p>
      <w:pPr>
        <w:spacing w:after="0"/>
        <w:ind w:left="0"/>
        <w:jc w:val="both"/>
      </w:pPr>
      <w:r>
        <w:rPr>
          <w:rFonts w:ascii="Times New Roman"/>
          <w:b w:val="false"/>
          <w:i w:val="false"/>
          <w:color w:val="000000"/>
          <w:sz w:val="28"/>
        </w:rPr>
        <w:t xml:space="preserve">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№333 қаулысымен бекiтiлген</w:t>
            </w:r>
          </w:p>
        </w:tc>
      </w:tr>
    </w:tbl>
    <w:bookmarkStart w:name="z18" w:id="11"/>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(бұдан әрі – мемлекеттік көрсетілетін қызмет) Қазақстан Республикасы Білім және ғылым министрінің 2015 жылғы 6 қарашадағы </w:t>
      </w:r>
      <w:r>
        <w:rPr>
          <w:rFonts w:ascii="Times New Roman"/>
          <w:b w:val="false"/>
          <w:i w:val="false"/>
          <w:color w:val="000000"/>
          <w:sz w:val="28"/>
        </w:rPr>
        <w:t>№ 627</w:t>
      </w:r>
      <w:r>
        <w:rPr>
          <w:rFonts w:ascii="Times New Roman"/>
          <w:b w:val="false"/>
          <w:i w:val="false"/>
          <w:color w:val="000000"/>
          <w:sz w:val="28"/>
        </w:rPr>
        <w:t xml:space="preserve"> "Техникалық және кәсіптік білім беру саласында көрсетілетін мемлекеттік қызметтер стандарттарын бекіту туралы" (Нормативтік құқықтық актілер мемлекеттік тіркеу тізілімінде №12417 тіркелген) бұйрығымен бекітілген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стандартына (бұдан әрі - стандарт) сәйкес Жамбыл облысының техникалық және кәсіптік білім беру ұйымдарымен (бұдан әрі – көрсетілетін қызметті беруші) көрсетіледі.</w:t>
      </w:r>
    </w:p>
    <w:bookmarkEnd w:id="13"/>
    <w:bookmarkStart w:name="z21" w:id="1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14"/>
    <w:bookmarkStart w:name="z22" w:id="15"/>
    <w:p>
      <w:pPr>
        <w:spacing w:after="0"/>
        <w:ind w:left="0"/>
        <w:jc w:val="both"/>
      </w:pPr>
      <w:r>
        <w:rPr>
          <w:rFonts w:ascii="Times New Roman"/>
          <w:b w:val="false"/>
          <w:i w:val="false"/>
          <w:color w:val="000000"/>
          <w:sz w:val="28"/>
        </w:rPr>
        <w:t>
      2. Мемлекеттік қызмет көрсету нысаны: қағаз жүзінде. </w:t>
      </w:r>
    </w:p>
    <w:bookmarkEnd w:id="15"/>
    <w:bookmarkStart w:name="z23" w:id="16"/>
    <w:p>
      <w:pPr>
        <w:spacing w:after="0"/>
        <w:ind w:left="0"/>
        <w:jc w:val="both"/>
      </w:pPr>
      <w:r>
        <w:rPr>
          <w:rFonts w:ascii="Times New Roman"/>
          <w:b w:val="false"/>
          <w:i w:val="false"/>
          <w:color w:val="000000"/>
          <w:sz w:val="28"/>
        </w:rPr>
        <w:t>
      3. Мемлекеттік қызмет көрсету нәтижесі – техникалық және кәсіптік, орта білімнен кейінгі білім беру ұйымдарына ауысу немесе қайта қабылдау туралы бұйрық болып табылады.</w:t>
      </w:r>
    </w:p>
    <w:bookmarkEnd w:id="16"/>
    <w:bookmarkStart w:name="z24" w:id="17"/>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17"/>
    <w:bookmarkStart w:name="z25" w:id="18"/>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8"/>
    <w:bookmarkStart w:name="z26" w:id="19"/>
    <w:p>
      <w:pPr>
        <w:spacing w:after="0"/>
        <w:ind w:left="0"/>
        <w:jc w:val="both"/>
      </w:pPr>
      <w:r>
        <w:rPr>
          <w:rFonts w:ascii="Times New Roman"/>
          <w:b w:val="false"/>
          <w:i w:val="false"/>
          <w:color w:val="000000"/>
          <w:sz w:val="28"/>
        </w:rPr>
        <w:t>
      4. Мемлекеттік қызметті көрсету бойынша рәсімдерді (әрекеттерді) бастау үшін негіздеме көрсетілетін қызметті алушының стандарттың 9-тармағында көрсетілген өтініш пен мемлекеттік қызметті көрсету үшін қажетті құжаттары (бұдан әрі - құжаттар) болып табылады.</w:t>
      </w:r>
    </w:p>
    <w:bookmarkEnd w:id="19"/>
    <w:bookmarkStart w:name="z27"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(әрекеттердің) мазмұны, оны орындау ұзақтығы:</w:t>
      </w:r>
    </w:p>
    <w:bookmarkEnd w:id="20"/>
    <w:bookmarkStart w:name="z28" w:id="21"/>
    <w:p>
      <w:pPr>
        <w:spacing w:after="0"/>
        <w:ind w:left="0"/>
        <w:jc w:val="both"/>
      </w:pPr>
      <w:r>
        <w:rPr>
          <w:rFonts w:ascii="Times New Roman"/>
          <w:b w:val="false"/>
          <w:i w:val="false"/>
          <w:color w:val="000000"/>
          <w:sz w:val="28"/>
        </w:rPr>
        <w:t>
      ауысу үшін:</w:t>
      </w:r>
    </w:p>
    <w:bookmarkEnd w:id="21"/>
    <w:bookmarkStart w:name="z29" w:id="22"/>
    <w:p>
      <w:pPr>
        <w:spacing w:after="0"/>
        <w:ind w:left="0"/>
        <w:jc w:val="both"/>
      </w:pPr>
      <w:r>
        <w:rPr>
          <w:rFonts w:ascii="Times New Roman"/>
          <w:b w:val="false"/>
          <w:i w:val="false"/>
          <w:color w:val="000000"/>
          <w:sz w:val="28"/>
        </w:rPr>
        <w:t>
      1) мемлекеттік қызметті көрсету үшін қажетті құжаттарды қабылдау, тіркеу, көрсетілетін қызметті берушінің басшысына жолдау – 15 минут ішінде;</w:t>
      </w:r>
    </w:p>
    <w:bookmarkEnd w:id="22"/>
    <w:bookmarkStart w:name="z30" w:id="23"/>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 бір ай ішінде, бірақ қабылдаушы білім беру ұйымының кезекті емтихан сессиясы басталғанға дейін бес күннен кешіктірмей;</w:t>
      </w:r>
    </w:p>
    <w:bookmarkEnd w:id="23"/>
    <w:bookmarkStart w:name="z31" w:id="24"/>
    <w:p>
      <w:pPr>
        <w:spacing w:after="0"/>
        <w:ind w:left="0"/>
        <w:jc w:val="both"/>
      </w:pPr>
      <w:r>
        <w:rPr>
          <w:rFonts w:ascii="Times New Roman"/>
          <w:b w:val="false"/>
          <w:i w:val="false"/>
          <w:color w:val="000000"/>
          <w:sz w:val="28"/>
        </w:rPr>
        <w:t>
      кәмелетке толмаған білім алушының ата-анасы немесе заңды өкілдері басқа мекен жайға көшкен жағдайда растау құжаттарын ұсынса, оны каникул кезеңінен басқа уақытта да ауыстыруға рұқсат беріледі.</w:t>
      </w:r>
    </w:p>
    <w:bookmarkEnd w:id="24"/>
    <w:bookmarkStart w:name="z32" w:id="25"/>
    <w:p>
      <w:pPr>
        <w:spacing w:after="0"/>
        <w:ind w:left="0"/>
        <w:jc w:val="both"/>
      </w:pPr>
      <w:r>
        <w:rPr>
          <w:rFonts w:ascii="Times New Roman"/>
          <w:b w:val="false"/>
          <w:i w:val="false"/>
          <w:color w:val="000000"/>
          <w:sz w:val="28"/>
        </w:rPr>
        <w:t>
      2) көрсетілетін қызметті алушының құжаттарын қарау және оларды орындауға жолдау – 1 күнтізбелік күн ішінде;</w:t>
      </w:r>
    </w:p>
    <w:bookmarkEnd w:id="25"/>
    <w:bookmarkStart w:name="z33" w:id="26"/>
    <w:p>
      <w:pPr>
        <w:spacing w:after="0"/>
        <w:ind w:left="0"/>
        <w:jc w:val="both"/>
      </w:pPr>
      <w:r>
        <w:rPr>
          <w:rFonts w:ascii="Times New Roman"/>
          <w:b w:val="false"/>
          <w:i w:val="false"/>
          <w:color w:val="000000"/>
          <w:sz w:val="28"/>
        </w:rPr>
        <w:t>
      3) көрсетілетін қызметті алушының құжаттарын ұсынылған талаптарға сәйкес келуін қарау және мемлекеттік көрсетілетін қызмет нәтижесін дайындау – 27 күн ішінде;</w:t>
      </w:r>
    </w:p>
    <w:bookmarkEnd w:id="26"/>
    <w:bookmarkStart w:name="z34" w:id="27"/>
    <w:p>
      <w:pPr>
        <w:spacing w:after="0"/>
        <w:ind w:left="0"/>
        <w:jc w:val="both"/>
      </w:pPr>
      <w:r>
        <w:rPr>
          <w:rFonts w:ascii="Times New Roman"/>
          <w:b w:val="false"/>
          <w:i w:val="false"/>
          <w:color w:val="000000"/>
          <w:sz w:val="28"/>
        </w:rPr>
        <w:t>
      4) көрсетілетін қызметті берушінің басшысының оқу жұмысы жөніндегі орынбасарының мемлекеттік көрсетілетін қызмет нәтижесіне қол қойып, басшыға жолдау – 1 күнтізбелік күннен аспайды;</w:t>
      </w:r>
    </w:p>
    <w:bookmarkEnd w:id="27"/>
    <w:bookmarkStart w:name="z35" w:id="28"/>
    <w:p>
      <w:pPr>
        <w:spacing w:after="0"/>
        <w:ind w:left="0"/>
        <w:jc w:val="both"/>
      </w:pPr>
      <w:r>
        <w:rPr>
          <w:rFonts w:ascii="Times New Roman"/>
          <w:b w:val="false"/>
          <w:i w:val="false"/>
          <w:color w:val="000000"/>
          <w:sz w:val="28"/>
        </w:rPr>
        <w:t>
      5) көрсетілетін қызметті берушінің басшысының мемлекеттік көрсетілетін қызмет нәтижесіне қол қоюы – 1 күнтізбелік күннен аспайды;</w:t>
      </w:r>
    </w:p>
    <w:bookmarkEnd w:id="28"/>
    <w:bookmarkStart w:name="z36" w:id="29"/>
    <w:p>
      <w:pPr>
        <w:spacing w:after="0"/>
        <w:ind w:left="0"/>
        <w:jc w:val="both"/>
      </w:pPr>
      <w:r>
        <w:rPr>
          <w:rFonts w:ascii="Times New Roman"/>
          <w:b w:val="false"/>
          <w:i w:val="false"/>
          <w:color w:val="000000"/>
          <w:sz w:val="28"/>
        </w:rPr>
        <w:t>
      6) мемлекеттік көрсетілетін қызмет нәтижесін беру – 15 минуттан аспайды.</w:t>
      </w:r>
    </w:p>
    <w:bookmarkEnd w:id="29"/>
    <w:bookmarkStart w:name="z37" w:id="30"/>
    <w:p>
      <w:pPr>
        <w:spacing w:after="0"/>
        <w:ind w:left="0"/>
        <w:jc w:val="both"/>
      </w:pPr>
      <w:r>
        <w:rPr>
          <w:rFonts w:ascii="Times New Roman"/>
          <w:b w:val="false"/>
          <w:i w:val="false"/>
          <w:color w:val="000000"/>
          <w:sz w:val="28"/>
        </w:rPr>
        <w:t>
      қайта қабылдау үшін:</w:t>
      </w:r>
    </w:p>
    <w:bookmarkEnd w:id="30"/>
    <w:bookmarkStart w:name="z38" w:id="31"/>
    <w:p>
      <w:pPr>
        <w:spacing w:after="0"/>
        <w:ind w:left="0"/>
        <w:jc w:val="both"/>
      </w:pPr>
      <w:r>
        <w:rPr>
          <w:rFonts w:ascii="Times New Roman"/>
          <w:b w:val="false"/>
          <w:i w:val="false"/>
          <w:color w:val="000000"/>
          <w:sz w:val="28"/>
        </w:rPr>
        <w:t>
      1) мемлекеттік қызметті көрсету үшін қажетті құжаттарды қабылдау, тіркеу, көрсетілетін қызметті берушінің басшысына жолдау – 15 минут ішінде;</w:t>
      </w:r>
    </w:p>
    <w:bookmarkEnd w:id="31"/>
    <w:bookmarkStart w:name="z39" w:id="32"/>
    <w:p>
      <w:pPr>
        <w:spacing w:after="0"/>
        <w:ind w:left="0"/>
        <w:jc w:val="both"/>
      </w:pPr>
      <w:r>
        <w:rPr>
          <w:rFonts w:ascii="Times New Roman"/>
          <w:b w:val="false"/>
          <w:i w:val="false"/>
          <w:color w:val="000000"/>
          <w:sz w:val="28"/>
        </w:rPr>
        <w:t xml:space="preserve">
      оқу ақысын төлемегені үшін семестр кезінде оқудан шығарылған білім алушы төлемақы бойынша берешегін өтеген жағдайда; </w:t>
      </w:r>
    </w:p>
    <w:bookmarkEnd w:id="32"/>
    <w:bookmarkStart w:name="z40" w:id="33"/>
    <w:p>
      <w:pPr>
        <w:spacing w:after="0"/>
        <w:ind w:left="0"/>
        <w:jc w:val="both"/>
      </w:pPr>
      <w:r>
        <w:rPr>
          <w:rFonts w:ascii="Times New Roman"/>
          <w:b w:val="false"/>
          <w:i w:val="false"/>
          <w:color w:val="000000"/>
          <w:sz w:val="28"/>
        </w:rPr>
        <w:t>
      оқудан шығарылған күннен бастап төрт аптаның ішінде, төлемақы бойынша берешегін өтегені туралы құжатты ұсынған жағдайда үш жұмыс күні ішінде қайта қабылдауға рұқсат береді.</w:t>
      </w:r>
    </w:p>
    <w:bookmarkEnd w:id="33"/>
    <w:bookmarkStart w:name="z41" w:id="34"/>
    <w:p>
      <w:pPr>
        <w:spacing w:after="0"/>
        <w:ind w:left="0"/>
        <w:jc w:val="both"/>
      </w:pPr>
      <w:r>
        <w:rPr>
          <w:rFonts w:ascii="Times New Roman"/>
          <w:b w:val="false"/>
          <w:i w:val="false"/>
          <w:color w:val="000000"/>
          <w:sz w:val="28"/>
        </w:rPr>
        <w:t>
      2) көрсетілетін қызметті алушының құжаттарын қарау және оларды орындауға жолдау – 1 күнтізбелік күн ішінде;</w:t>
      </w:r>
    </w:p>
    <w:bookmarkEnd w:id="34"/>
    <w:bookmarkStart w:name="z42" w:id="35"/>
    <w:p>
      <w:pPr>
        <w:spacing w:after="0"/>
        <w:ind w:left="0"/>
        <w:jc w:val="both"/>
      </w:pPr>
      <w:r>
        <w:rPr>
          <w:rFonts w:ascii="Times New Roman"/>
          <w:b w:val="false"/>
          <w:i w:val="false"/>
          <w:color w:val="000000"/>
          <w:sz w:val="28"/>
        </w:rPr>
        <w:t>
      3) көрсетілетін қызметті алушының құжаттарын ұсынылған талаптарға сәйкес келуін қарау және мемлекеттік көрсетілетін қызмет нәтижесін дайындау – 11 күн ішінде;</w:t>
      </w:r>
    </w:p>
    <w:bookmarkEnd w:id="35"/>
    <w:bookmarkStart w:name="z43" w:id="36"/>
    <w:p>
      <w:pPr>
        <w:spacing w:after="0"/>
        <w:ind w:left="0"/>
        <w:jc w:val="both"/>
      </w:pPr>
      <w:r>
        <w:rPr>
          <w:rFonts w:ascii="Times New Roman"/>
          <w:b w:val="false"/>
          <w:i w:val="false"/>
          <w:color w:val="000000"/>
          <w:sz w:val="28"/>
        </w:rPr>
        <w:t>
      4) көрсетілетін қызметті берушінің басшысының оқу жұмысы жөніндегі орынбасарының мемлекеттік көрсетілетін қызмет нәтижесіне қол қойып, басшыға жолдау – 1 күнтізбелік күннен аспайды;</w:t>
      </w:r>
    </w:p>
    <w:bookmarkEnd w:id="36"/>
    <w:bookmarkStart w:name="z44" w:id="37"/>
    <w:p>
      <w:pPr>
        <w:spacing w:after="0"/>
        <w:ind w:left="0"/>
        <w:jc w:val="both"/>
      </w:pPr>
      <w:r>
        <w:rPr>
          <w:rFonts w:ascii="Times New Roman"/>
          <w:b w:val="false"/>
          <w:i w:val="false"/>
          <w:color w:val="000000"/>
          <w:sz w:val="28"/>
        </w:rPr>
        <w:t>
      5) көрсетілетін қызметті берушінің басшысының мемлекеттік көрсетілетін қызмет нәтижесіне қол қоюы – 1 күнтізбелік күннен аспайды;</w:t>
      </w:r>
    </w:p>
    <w:bookmarkEnd w:id="37"/>
    <w:bookmarkStart w:name="z45" w:id="38"/>
    <w:p>
      <w:pPr>
        <w:spacing w:after="0"/>
        <w:ind w:left="0"/>
        <w:jc w:val="both"/>
      </w:pPr>
      <w:r>
        <w:rPr>
          <w:rFonts w:ascii="Times New Roman"/>
          <w:b w:val="false"/>
          <w:i w:val="false"/>
          <w:color w:val="000000"/>
          <w:sz w:val="28"/>
        </w:rPr>
        <w:t>
      6) мемлекеттік көрсетілетін қызмет нәтижесін беру – 15 минуттан аспайды.</w:t>
      </w:r>
    </w:p>
    <w:bookmarkEnd w:id="38"/>
    <w:bookmarkStart w:name="z46" w:id="39"/>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39"/>
    <w:bookmarkStart w:name="z47" w:id="40"/>
    <w:p>
      <w:pPr>
        <w:spacing w:after="0"/>
        <w:ind w:left="0"/>
        <w:jc w:val="both"/>
      </w:pPr>
      <w:r>
        <w:rPr>
          <w:rFonts w:ascii="Times New Roman"/>
          <w:b w:val="false"/>
          <w:i w:val="false"/>
          <w:color w:val="000000"/>
          <w:sz w:val="28"/>
        </w:rPr>
        <w:t>
      1) кіріс нөмірі бар тіркелген өтініш, қолхат;</w:t>
      </w:r>
    </w:p>
    <w:bookmarkEnd w:id="40"/>
    <w:bookmarkStart w:name="z48" w:id="41"/>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41"/>
    <w:bookmarkStart w:name="z49" w:id="42"/>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42"/>
    <w:bookmarkStart w:name="z50" w:id="43"/>
    <w:p>
      <w:pPr>
        <w:spacing w:after="0"/>
        <w:ind w:left="0"/>
        <w:jc w:val="both"/>
      </w:pPr>
      <w:r>
        <w:rPr>
          <w:rFonts w:ascii="Times New Roman"/>
          <w:b w:val="false"/>
          <w:i w:val="false"/>
          <w:color w:val="000000"/>
          <w:sz w:val="28"/>
        </w:rPr>
        <w:t>
      4) қол қойылған мемлекеттік көрсетілетін қызмет нәтижесі.</w:t>
      </w:r>
    </w:p>
    <w:bookmarkEnd w:id="43"/>
    <w:bookmarkStart w:name="z51" w:id="44"/>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44"/>
    <w:bookmarkStart w:name="z52" w:id="4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5"/>
    <w:bookmarkStart w:name="z53" w:id="46"/>
    <w:p>
      <w:pPr>
        <w:spacing w:after="0"/>
        <w:ind w:left="0"/>
        <w:jc w:val="both"/>
      </w:pPr>
      <w:r>
        <w:rPr>
          <w:rFonts w:ascii="Times New Roman"/>
          <w:b w:val="false"/>
          <w:i w:val="false"/>
          <w:color w:val="000000"/>
          <w:sz w:val="28"/>
        </w:rPr>
        <w:t>
      1) көрсетілетін қызметті берушінің кеңсе қызметкері;</w:t>
      </w:r>
    </w:p>
    <w:bookmarkEnd w:id="46"/>
    <w:bookmarkStart w:name="z54" w:id="47"/>
    <w:p>
      <w:pPr>
        <w:spacing w:after="0"/>
        <w:ind w:left="0"/>
        <w:jc w:val="both"/>
      </w:pPr>
      <w:r>
        <w:rPr>
          <w:rFonts w:ascii="Times New Roman"/>
          <w:b w:val="false"/>
          <w:i w:val="false"/>
          <w:color w:val="000000"/>
          <w:sz w:val="28"/>
        </w:rPr>
        <w:t>
      2) көрсетілетін қызметті беруші басшысының оқу жұмысы жөніндегі орынбасары және білім алушылар бөлімі;</w:t>
      </w:r>
    </w:p>
    <w:bookmarkEnd w:id="47"/>
    <w:bookmarkStart w:name="z55" w:id="48"/>
    <w:p>
      <w:pPr>
        <w:spacing w:after="0"/>
        <w:ind w:left="0"/>
        <w:jc w:val="both"/>
      </w:pPr>
      <w:r>
        <w:rPr>
          <w:rFonts w:ascii="Times New Roman"/>
          <w:b w:val="false"/>
          <w:i w:val="false"/>
          <w:color w:val="000000"/>
          <w:sz w:val="28"/>
        </w:rPr>
        <w:t>
      3) білім алушылар бөлімі және бөлім меңгерушісі;</w:t>
      </w:r>
    </w:p>
    <w:bookmarkEnd w:id="48"/>
    <w:bookmarkStart w:name="z56" w:id="49"/>
    <w:p>
      <w:pPr>
        <w:spacing w:after="0"/>
        <w:ind w:left="0"/>
        <w:jc w:val="both"/>
      </w:pPr>
      <w:r>
        <w:rPr>
          <w:rFonts w:ascii="Times New Roman"/>
          <w:b w:val="false"/>
          <w:i w:val="false"/>
          <w:color w:val="000000"/>
          <w:sz w:val="28"/>
        </w:rPr>
        <w:t>
      4) көрсетілетін қызметті берушінің басшысы.</w:t>
      </w:r>
    </w:p>
    <w:bookmarkEnd w:id="49"/>
    <w:bookmarkStart w:name="z57" w:id="5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w:t>
      </w:r>
    </w:p>
    <w:bookmarkEnd w:id="50"/>
    <w:bookmarkStart w:name="z58" w:id="51"/>
    <w:p>
      <w:pPr>
        <w:spacing w:after="0"/>
        <w:ind w:left="0"/>
        <w:jc w:val="both"/>
      </w:pPr>
      <w:r>
        <w:rPr>
          <w:rFonts w:ascii="Times New Roman"/>
          <w:b w:val="false"/>
          <w:i w:val="false"/>
          <w:color w:val="000000"/>
          <w:sz w:val="28"/>
        </w:rPr>
        <w:t>
      ауысу үшін:</w:t>
      </w:r>
    </w:p>
    <w:bookmarkEnd w:id="51"/>
    <w:bookmarkStart w:name="z59" w:id="52"/>
    <w:p>
      <w:pPr>
        <w:spacing w:after="0"/>
        <w:ind w:left="0"/>
        <w:jc w:val="both"/>
      </w:pPr>
      <w:r>
        <w:rPr>
          <w:rFonts w:ascii="Times New Roman"/>
          <w:b w:val="false"/>
          <w:i w:val="false"/>
          <w:color w:val="000000"/>
          <w:sz w:val="28"/>
        </w:rPr>
        <w:t>
      1) көрсетілетін қызметті берушінің кеңсе қызметкері құжаттар түскен сәттен бастап құжаттардың стандарттың 9-тармағында көрсетілген құжаттар тізбесіне сәйкестігіне талдау жүргізіп, тіркейді және көрсетілетін қызметті беруші басшысының қарауына енгізеді – 15 минут ішінде.</w:t>
      </w:r>
    </w:p>
    <w:bookmarkEnd w:id="52"/>
    <w:bookmarkStart w:name="z60" w:id="53"/>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көрсетілетін қызметті берушінің оқу бөліміне (білім алушылар бөлімі) орындауға жолдайды – 1күнтізбелік күн ішінде;</w:t>
      </w:r>
    </w:p>
    <w:bookmarkEnd w:id="53"/>
    <w:bookmarkStart w:name="z61" w:id="54"/>
    <w:p>
      <w:pPr>
        <w:spacing w:after="0"/>
        <w:ind w:left="0"/>
        <w:jc w:val="both"/>
      </w:pPr>
      <w:r>
        <w:rPr>
          <w:rFonts w:ascii="Times New Roman"/>
          <w:b w:val="false"/>
          <w:i w:val="false"/>
          <w:color w:val="000000"/>
          <w:sz w:val="28"/>
        </w:rPr>
        <w:t xml:space="preserve">
      3) көрсетілетін қызметті берушінің оқу бөлімі, білім алушылар бөлімі, бөлім бастығы көрсетілетін қызметті алушының құжаттарын ұсынылған талаптарға сәйкес келуін қарап және мемлекеттік көрсетілетін қызмет нәтижесінің жобасын дайындап, оны көрсетілетін қызметті берушінің басшысының оқу жұмысы жөніндегі орынбасарына жолдайды – 27күн ішінде; </w:t>
      </w:r>
    </w:p>
    <w:bookmarkEnd w:id="54"/>
    <w:bookmarkStart w:name="z62" w:id="55"/>
    <w:p>
      <w:pPr>
        <w:spacing w:after="0"/>
        <w:ind w:left="0"/>
        <w:jc w:val="both"/>
      </w:pPr>
      <w:r>
        <w:rPr>
          <w:rFonts w:ascii="Times New Roman"/>
          <w:b w:val="false"/>
          <w:i w:val="false"/>
          <w:color w:val="000000"/>
          <w:sz w:val="28"/>
        </w:rPr>
        <w:t>
      4) көрсетілетін қызметті беруші басшысының оқу жұмысы жөніндегі орынбасары мемлекеттік көрсетілетін қызмет нәтижесіне қол қойып, көрсетілетін қызметті беруші басшысына қол қою үшін жолдайды – 1 күнтізбелік күн ішінде;</w:t>
      </w:r>
    </w:p>
    <w:bookmarkEnd w:id="55"/>
    <w:bookmarkStart w:name="z63" w:id="56"/>
    <w:p>
      <w:pPr>
        <w:spacing w:after="0"/>
        <w:ind w:left="0"/>
        <w:jc w:val="both"/>
      </w:pPr>
      <w:r>
        <w:rPr>
          <w:rFonts w:ascii="Times New Roman"/>
          <w:b w:val="false"/>
          <w:i w:val="false"/>
          <w:color w:val="000000"/>
          <w:sz w:val="28"/>
        </w:rPr>
        <w:t>
      5) көрсетілетін қызметті берушінің басшысы қол қойып, мөрмен куәландырып, мемлекеттік көрсетілетін қызмет нәтижесін көрсетілетін қызметті алушыға ұсыну үшін көрсетілетін қызметті берушінің кеңсе қызметкеріне жолдайды – 1 күнтізбелік күн ішінде;</w:t>
      </w:r>
    </w:p>
    <w:bookmarkEnd w:id="56"/>
    <w:bookmarkStart w:name="z64" w:id="57"/>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 нәтижесін көрсетілетін қызметті алушыға ұсынады – 15 минут ішінде.</w:t>
      </w:r>
    </w:p>
    <w:bookmarkEnd w:id="57"/>
    <w:bookmarkStart w:name="z65" w:id="58"/>
    <w:p>
      <w:pPr>
        <w:spacing w:after="0"/>
        <w:ind w:left="0"/>
        <w:jc w:val="both"/>
      </w:pPr>
      <w:r>
        <w:rPr>
          <w:rFonts w:ascii="Times New Roman"/>
          <w:b w:val="false"/>
          <w:i w:val="false"/>
          <w:color w:val="000000"/>
          <w:sz w:val="28"/>
        </w:rPr>
        <w:t>
      қайта қабылдау үшін:</w:t>
      </w:r>
    </w:p>
    <w:bookmarkEnd w:id="58"/>
    <w:bookmarkStart w:name="z66" w:id="59"/>
    <w:p>
      <w:pPr>
        <w:spacing w:after="0"/>
        <w:ind w:left="0"/>
        <w:jc w:val="both"/>
      </w:pPr>
      <w:r>
        <w:rPr>
          <w:rFonts w:ascii="Times New Roman"/>
          <w:b w:val="false"/>
          <w:i w:val="false"/>
          <w:color w:val="000000"/>
          <w:sz w:val="28"/>
        </w:rPr>
        <w:t>
      1) көрсетілетін қызметті берушінің кеңсе қызметкері құжаттар түскен сәттен бастап құжаттардың стандарттың 9-тармағында көрсетілген құжаттар тізбесіне сәйкестігіне талдау жүргізіп, тіркейді және көрсетілетін қызметті беруші басшысының қарауына енгізеді – 15 минут ішінде.</w:t>
      </w:r>
    </w:p>
    <w:bookmarkEnd w:id="59"/>
    <w:bookmarkStart w:name="z67" w:id="60"/>
    <w:p>
      <w:pPr>
        <w:spacing w:after="0"/>
        <w:ind w:left="0"/>
        <w:jc w:val="both"/>
      </w:pPr>
      <w:r>
        <w:rPr>
          <w:rFonts w:ascii="Times New Roman"/>
          <w:b w:val="false"/>
          <w:i w:val="false"/>
          <w:color w:val="000000"/>
          <w:sz w:val="28"/>
        </w:rPr>
        <w:t>
      Құжаттардың қабылданғанын растау құжаттарды қабылдаған адамның тегі мен аты-жөні, сондай – ақ мөртаңба, кіріс нөмірі және күні көрсетіле отырып, қолхат беру болып табылады;</w:t>
      </w:r>
    </w:p>
    <w:bookmarkEnd w:id="60"/>
    <w:bookmarkStart w:name="z68" w:id="61"/>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көрсетілетін қызметті берушінің оқу бөліміне (білім алушылар бөліміне), орындауға жолдайды – 1 күнтізбелік күн ішінде;</w:t>
      </w:r>
    </w:p>
    <w:bookmarkEnd w:id="61"/>
    <w:bookmarkStart w:name="z69" w:id="62"/>
    <w:p>
      <w:pPr>
        <w:spacing w:after="0"/>
        <w:ind w:left="0"/>
        <w:jc w:val="both"/>
      </w:pPr>
      <w:r>
        <w:rPr>
          <w:rFonts w:ascii="Times New Roman"/>
          <w:b w:val="false"/>
          <w:i w:val="false"/>
          <w:color w:val="000000"/>
          <w:sz w:val="28"/>
        </w:rPr>
        <w:t xml:space="preserve">
      3) көрсетілетін қызметті берушінің оқу бөлімі, білім алушылар бөлімі, бөлім бастығы көрсетілетін қызметті алушының құжаттарын ұсынылған талаптарға сәйкес келуін қарап және мемлекеттік көрсетілетін қызмет нәтижесінің жобасын дайындап, оны көрсетілетін қызметті берушінің басшысының оқу жұмысы жөніндегі орынбасарына жолдайды – 11 күн ішінде; </w:t>
      </w:r>
    </w:p>
    <w:bookmarkEnd w:id="62"/>
    <w:bookmarkStart w:name="z70" w:id="63"/>
    <w:p>
      <w:pPr>
        <w:spacing w:after="0"/>
        <w:ind w:left="0"/>
        <w:jc w:val="both"/>
      </w:pPr>
      <w:r>
        <w:rPr>
          <w:rFonts w:ascii="Times New Roman"/>
          <w:b w:val="false"/>
          <w:i w:val="false"/>
          <w:color w:val="000000"/>
          <w:sz w:val="28"/>
        </w:rPr>
        <w:t>
      4) көрсетілетін қызметті беруші басшысының оқу жұмысы жөніндегі орынбасары мемлекеттік көрсетілетін қызмет нәтижесіне қол қойып, көрсетілетін қызметті беруші басшысына қол қою үшін жолдайды – 1 күнтізбелік күн ішінде;</w:t>
      </w:r>
    </w:p>
    <w:bookmarkEnd w:id="63"/>
    <w:bookmarkStart w:name="z71" w:id="64"/>
    <w:p>
      <w:pPr>
        <w:spacing w:after="0"/>
        <w:ind w:left="0"/>
        <w:jc w:val="both"/>
      </w:pPr>
      <w:r>
        <w:rPr>
          <w:rFonts w:ascii="Times New Roman"/>
          <w:b w:val="false"/>
          <w:i w:val="false"/>
          <w:color w:val="000000"/>
          <w:sz w:val="28"/>
        </w:rPr>
        <w:t>
      5) көрсетілетін қызметті берушінің басшысы қол қойып, мөрмен куәландырып, мемлекеттік көрсетілетін қызмет нәтижесін көрсетілетін қызметті алушыға көрсетілетін қызметті берушінің кеңсе қызметкеріне жолдайды – 1күнтізбелік күн ішінде;</w:t>
      </w:r>
    </w:p>
    <w:bookmarkEnd w:id="64"/>
    <w:bookmarkStart w:name="z72" w:id="65"/>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 нәтижесін көрсетілетін қызметті алушыға ұсынады – 15 минут ішінде.</w:t>
      </w:r>
    </w:p>
    <w:bookmarkEnd w:id="65"/>
    <w:bookmarkStart w:name="z73" w:id="66"/>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6"/>
    <w:bookmarkStart w:name="z74" w:id="67"/>
    <w:p>
      <w:pPr>
        <w:spacing w:after="0"/>
        <w:ind w:left="0"/>
        <w:jc w:val="both"/>
      </w:pPr>
      <w:r>
        <w:rPr>
          <w:rFonts w:ascii="Times New Roman"/>
          <w:b w:val="false"/>
          <w:i w:val="false"/>
          <w:color w:val="000000"/>
          <w:sz w:val="28"/>
        </w:rPr>
        <w:t>
      9. Стандартқа сәйкес мемлекеттік көрсетілетін қызметті халыққа қызмет көрсету орталығы арқылы көрсету қарастырылмаған.</w:t>
      </w:r>
    </w:p>
    <w:bookmarkEnd w:id="67"/>
    <w:bookmarkStart w:name="z75" w:id="68"/>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68"/>
    <w:bookmarkStart w:name="z76" w:id="69"/>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сипаттамасы осы регламентке 1-қосымшаға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интернет-ресурсында орналастырылады.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үлгілері бойынша</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қағидалары"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1-қосымша </w:t>
            </w:r>
          </w:p>
        </w:tc>
      </w:tr>
    </w:tbl>
    <w:bookmarkStart w:name="z78" w:id="7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0"/>
    <w:bookmarkStart w:name="z79" w:id="71"/>
    <w:p>
      <w:pPr>
        <w:spacing w:after="0"/>
        <w:ind w:left="0"/>
        <w:jc w:val="left"/>
      </w:pPr>
      <w:r>
        <w:rPr>
          <w:rFonts w:ascii="Times New Roman"/>
          <w:b/>
          <w:i w:val="false"/>
          <w:color w:val="000000"/>
        </w:rPr>
        <w:t xml:space="preserve"> "Білім алушыларды білім беру ұйымдарының үлгілері бойынша ауыстыру және қайта қабылдау қағидалары"</w:t>
      </w:r>
    </w:p>
    <w:bookmarkEnd w:id="71"/>
    <w:bookmarkStart w:name="z80" w:id="72"/>
    <w:p>
      <w:pPr>
        <w:spacing w:after="0"/>
        <w:ind w:left="0"/>
        <w:jc w:val="left"/>
      </w:pPr>
    </w:p>
    <w:bookmarkEnd w:id="72"/>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p>
    <w:bookmarkStart w:name="z81" w:id="73"/>
    <w:p>
      <w:pPr>
        <w:spacing w:after="0"/>
        <w:ind w:left="0"/>
        <w:jc w:val="left"/>
      </w:pPr>
      <w:r>
        <w:rPr>
          <w:rFonts w:ascii="Times New Roman"/>
          <w:b/>
          <w:i w:val="false"/>
          <w:color w:val="000000"/>
        </w:rPr>
        <w:t xml:space="preserve"> Шартты белгілер:</w:t>
      </w:r>
    </w:p>
    <w:bookmarkEnd w:id="73"/>
    <w:bookmarkStart w:name="z82"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3627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627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333 қаулысымен бекiтiлген</w:t>
            </w:r>
          </w:p>
        </w:tc>
      </w:tr>
    </w:tbl>
    <w:bookmarkStart w:name="z84" w:id="75"/>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w:t>
      </w:r>
    </w:p>
    <w:bookmarkEnd w:id="75"/>
    <w:bookmarkStart w:name="z85" w:id="76"/>
    <w:p>
      <w:pPr>
        <w:spacing w:after="0"/>
        <w:ind w:left="0"/>
        <w:jc w:val="left"/>
      </w:pPr>
      <w:r>
        <w:rPr>
          <w:rFonts w:ascii="Times New Roman"/>
          <w:b/>
          <w:i w:val="false"/>
          <w:color w:val="000000"/>
        </w:rPr>
        <w:t xml:space="preserve"> 1. Жалпы ережелер</w:t>
      </w:r>
    </w:p>
    <w:bookmarkEnd w:id="76"/>
    <w:bookmarkStart w:name="z86" w:id="77"/>
    <w:p>
      <w:pPr>
        <w:spacing w:after="0"/>
        <w:ind w:left="0"/>
        <w:jc w:val="both"/>
      </w:pPr>
      <w:r>
        <w:rPr>
          <w:rFonts w:ascii="Times New Roman"/>
          <w:b w:val="false"/>
          <w:i w:val="false"/>
          <w:color w:val="000000"/>
          <w:sz w:val="28"/>
        </w:rPr>
        <w:t xml:space="preserve">
      1. "Техникалық және кәсіптік, орта білімнен кейінгі білім алуды аяқтамаған адамдарға анықтама беру" мемлекеттік көрсетілетін қызмет (бұдан әрі – мемлекеттік көрсетілетін қызмет) Қазақстан Республикасы Білім және ғылым министрінің 2015 жылғы 6 қарашасындағы </w:t>
      </w:r>
      <w:r>
        <w:rPr>
          <w:rFonts w:ascii="Times New Roman"/>
          <w:b w:val="false"/>
          <w:i w:val="false"/>
          <w:color w:val="000000"/>
          <w:sz w:val="28"/>
        </w:rPr>
        <w:t>№ 627</w:t>
      </w:r>
      <w:r>
        <w:rPr>
          <w:rFonts w:ascii="Times New Roman"/>
          <w:b w:val="false"/>
          <w:i w:val="false"/>
          <w:color w:val="000000"/>
          <w:sz w:val="28"/>
        </w:rPr>
        <w:t xml:space="preserve"> "Техникалық және кәсіптік білім беру саласында көрсетілетін мемлекеттік қызметтер стандарттарын бекіту туралы" (Нормативтік құқықтық актілерді мемлекеттік тіркеу тізілімінде №12417 тіркелген) бұйрығымен бекітілген "Техникалық және кәсіптік, орта білімнен кейінгі білім алуды аяқтамаған адамдарға анықтама беру" мемлекеттік көрсетілетін қызмет стандартына (бұдан әрі - стандарт) сәйкес Жамбыл облысының техникалық және кәсіптік білім беру ұйымдарымен (бұдан әрі – көрсетілетін қызметті беруші) көрсетіледі.</w:t>
      </w:r>
    </w:p>
    <w:bookmarkEnd w:id="77"/>
    <w:bookmarkStart w:name="z87" w:id="78"/>
    <w:p>
      <w:pPr>
        <w:spacing w:after="0"/>
        <w:ind w:left="0"/>
        <w:jc w:val="both"/>
      </w:pPr>
      <w:r>
        <w:rPr>
          <w:rFonts w:ascii="Times New Roman"/>
          <w:b w:val="false"/>
          <w:i w:val="false"/>
          <w:color w:val="000000"/>
          <w:sz w:val="28"/>
        </w:rPr>
        <w:t>
      2. Өтініштерді қабылдау және мемлекеттік қызмет көрсету нәтижелерін беру көрсетілетін қызметті берушінің кеңсесі арқылы жүзеге асырылады.</w:t>
      </w:r>
    </w:p>
    <w:bookmarkEnd w:id="78"/>
    <w:bookmarkStart w:name="z88" w:id="79"/>
    <w:p>
      <w:pPr>
        <w:spacing w:after="0"/>
        <w:ind w:left="0"/>
        <w:jc w:val="both"/>
      </w:pPr>
      <w:r>
        <w:rPr>
          <w:rFonts w:ascii="Times New Roman"/>
          <w:b w:val="false"/>
          <w:i w:val="false"/>
          <w:color w:val="000000"/>
          <w:sz w:val="28"/>
        </w:rPr>
        <w:t>
      3. Мемлекеттік қызмет көрсету нәтижесі – стандарттың 1-қосымшасына сәйкес нысан бойыншатехникалық және кәсіптік, орта білімнен кейінгі білім алуды аяқтамаған адамдарға анықтама беру.</w:t>
      </w:r>
    </w:p>
    <w:bookmarkEnd w:id="79"/>
    <w:bookmarkStart w:name="z89" w:id="80"/>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80"/>
    <w:bookmarkStart w:name="z90" w:id="81"/>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81"/>
    <w:bookmarkStart w:name="z91" w:id="82"/>
    <w:p>
      <w:pPr>
        <w:spacing w:after="0"/>
        <w:ind w:left="0"/>
        <w:jc w:val="both"/>
      </w:pPr>
      <w:r>
        <w:rPr>
          <w:rFonts w:ascii="Times New Roman"/>
          <w:b w:val="false"/>
          <w:i w:val="false"/>
          <w:color w:val="000000"/>
          <w:sz w:val="28"/>
        </w:rPr>
        <w:t>
      4. Мемлекеттік қызметті көрсету бойынша рәсімдерді (әрекеттерді) бастау үшін негіздеме көрсетілетін қызметті алушының стандарттың 9-тармағында көрсетілген өтініш пен мемлекеттік қызметті көрсету үшін қажетті құжаттары (бұдан әрі - құжаттар) болып табылады.</w:t>
      </w:r>
    </w:p>
    <w:bookmarkEnd w:id="82"/>
    <w:bookmarkStart w:name="z92" w:id="8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(әрекеттердің) мазмұны, оны орындау ұзақтығы:</w:t>
      </w:r>
    </w:p>
    <w:bookmarkEnd w:id="83"/>
    <w:bookmarkStart w:name="z93" w:id="84"/>
    <w:p>
      <w:pPr>
        <w:spacing w:after="0"/>
        <w:ind w:left="0"/>
        <w:jc w:val="both"/>
      </w:pPr>
      <w:r>
        <w:rPr>
          <w:rFonts w:ascii="Times New Roman"/>
          <w:b w:val="false"/>
          <w:i w:val="false"/>
          <w:color w:val="000000"/>
          <w:sz w:val="28"/>
        </w:rPr>
        <w:t>
      1) мемлекеттік қызметті көрсету үшін қажетті құжаттарды қабылдау, тіркеу, көрсетілетін қызметті берушінің басшысына жолдау – 30 минут ішінде;</w:t>
      </w:r>
    </w:p>
    <w:bookmarkEnd w:id="84"/>
    <w:bookmarkStart w:name="z94" w:id="85"/>
    <w:p>
      <w:pPr>
        <w:spacing w:after="0"/>
        <w:ind w:left="0"/>
        <w:jc w:val="both"/>
      </w:pPr>
      <w:r>
        <w:rPr>
          <w:rFonts w:ascii="Times New Roman"/>
          <w:b w:val="false"/>
          <w:i w:val="false"/>
          <w:color w:val="000000"/>
          <w:sz w:val="28"/>
        </w:rPr>
        <w:t>
      2) көрсетілетін қызметті алушының құжаттарын қарау және оларды орындауға жолдау – 30 минут ішінде;</w:t>
      </w:r>
    </w:p>
    <w:bookmarkEnd w:id="85"/>
    <w:bookmarkStart w:name="z95" w:id="86"/>
    <w:p>
      <w:pPr>
        <w:spacing w:after="0"/>
        <w:ind w:left="0"/>
        <w:jc w:val="both"/>
      </w:pPr>
      <w:r>
        <w:rPr>
          <w:rFonts w:ascii="Times New Roman"/>
          <w:b w:val="false"/>
          <w:i w:val="false"/>
          <w:color w:val="000000"/>
          <w:sz w:val="28"/>
        </w:rPr>
        <w:t>
      3) көрсетілетін қызметті алушының құжаттарын ұсынылған талаптарға сәйкес келуін қарау және мемлекеттік көрсетілетін қызмет нәтижесін дайындау – 1 жұмыс күн ішінде;</w:t>
      </w:r>
    </w:p>
    <w:bookmarkEnd w:id="86"/>
    <w:bookmarkStart w:name="z96" w:id="87"/>
    <w:p>
      <w:pPr>
        <w:spacing w:after="0"/>
        <w:ind w:left="0"/>
        <w:jc w:val="both"/>
      </w:pPr>
      <w:r>
        <w:rPr>
          <w:rFonts w:ascii="Times New Roman"/>
          <w:b w:val="false"/>
          <w:i w:val="false"/>
          <w:color w:val="000000"/>
          <w:sz w:val="28"/>
        </w:rPr>
        <w:t>
      4) көрсетілетін қызметті берушінің басшысының оқу жұмысы жөніндегі орынбасарының мемлекеттік көрсетілетін қызмет нәтижесіне қол қойып, басшыға жолдау – 1 жұмыс күнінен аспайды;</w:t>
      </w:r>
    </w:p>
    <w:bookmarkEnd w:id="87"/>
    <w:bookmarkStart w:name="z97" w:id="88"/>
    <w:p>
      <w:pPr>
        <w:spacing w:after="0"/>
        <w:ind w:left="0"/>
        <w:jc w:val="both"/>
      </w:pPr>
      <w:r>
        <w:rPr>
          <w:rFonts w:ascii="Times New Roman"/>
          <w:b w:val="false"/>
          <w:i w:val="false"/>
          <w:color w:val="000000"/>
          <w:sz w:val="28"/>
        </w:rPr>
        <w:t>
      5) көрсетілетін қызметті берушінің басшысының мемлекеттік көрсетілетін қызмет нәтижесіне қол қоюы – 1 жұмыс күнінен аспайды;</w:t>
      </w:r>
    </w:p>
    <w:bookmarkEnd w:id="88"/>
    <w:bookmarkStart w:name="z98" w:id="89"/>
    <w:p>
      <w:pPr>
        <w:spacing w:after="0"/>
        <w:ind w:left="0"/>
        <w:jc w:val="both"/>
      </w:pPr>
      <w:r>
        <w:rPr>
          <w:rFonts w:ascii="Times New Roman"/>
          <w:b w:val="false"/>
          <w:i w:val="false"/>
          <w:color w:val="000000"/>
          <w:sz w:val="28"/>
        </w:rPr>
        <w:t>
      6) мемлекеттік көрсетілетін қызмет нәтижесін беру – 30 минуттан аспайды.</w:t>
      </w:r>
    </w:p>
    <w:bookmarkEnd w:id="89"/>
    <w:bookmarkStart w:name="z99" w:id="90"/>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90"/>
    <w:bookmarkStart w:name="z100" w:id="91"/>
    <w:p>
      <w:pPr>
        <w:spacing w:after="0"/>
        <w:ind w:left="0"/>
        <w:jc w:val="both"/>
      </w:pPr>
      <w:r>
        <w:rPr>
          <w:rFonts w:ascii="Times New Roman"/>
          <w:b w:val="false"/>
          <w:i w:val="false"/>
          <w:color w:val="000000"/>
          <w:sz w:val="28"/>
        </w:rPr>
        <w:t>
      1) кіріс нөмірі бар тіркелген өтініш, қолхат;</w:t>
      </w:r>
    </w:p>
    <w:bookmarkEnd w:id="91"/>
    <w:bookmarkStart w:name="z101" w:id="92"/>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92"/>
    <w:bookmarkStart w:name="z102" w:id="93"/>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93"/>
    <w:bookmarkStart w:name="z103" w:id="94"/>
    <w:p>
      <w:pPr>
        <w:spacing w:after="0"/>
        <w:ind w:left="0"/>
        <w:jc w:val="both"/>
      </w:pPr>
      <w:r>
        <w:rPr>
          <w:rFonts w:ascii="Times New Roman"/>
          <w:b w:val="false"/>
          <w:i w:val="false"/>
          <w:color w:val="000000"/>
          <w:sz w:val="28"/>
        </w:rPr>
        <w:t>
      4) қол қойылған мемлекеттік көрсетілетін қызмет нәтижесі.</w:t>
      </w:r>
    </w:p>
    <w:bookmarkEnd w:id="94"/>
    <w:bookmarkStart w:name="z104" w:id="95"/>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95"/>
    <w:bookmarkStart w:name="z105" w:id="9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96"/>
    <w:bookmarkStart w:name="z106" w:id="97"/>
    <w:p>
      <w:pPr>
        <w:spacing w:after="0"/>
        <w:ind w:left="0"/>
        <w:jc w:val="both"/>
      </w:pPr>
      <w:r>
        <w:rPr>
          <w:rFonts w:ascii="Times New Roman"/>
          <w:b w:val="false"/>
          <w:i w:val="false"/>
          <w:color w:val="000000"/>
          <w:sz w:val="28"/>
        </w:rPr>
        <w:t>
      1) көрсетілетін қызметті берушінің кеңсе қызметкері;</w:t>
      </w:r>
    </w:p>
    <w:bookmarkEnd w:id="97"/>
    <w:bookmarkStart w:name="z107" w:id="98"/>
    <w:p>
      <w:pPr>
        <w:spacing w:after="0"/>
        <w:ind w:left="0"/>
        <w:jc w:val="both"/>
      </w:pPr>
      <w:r>
        <w:rPr>
          <w:rFonts w:ascii="Times New Roman"/>
          <w:b w:val="false"/>
          <w:i w:val="false"/>
          <w:color w:val="000000"/>
          <w:sz w:val="28"/>
        </w:rPr>
        <w:t>
      2) көрсетілетін қызметті беруші басшысының оқу жұмысы жөніндегі орынбасары және білім алушылар бөлімі;</w:t>
      </w:r>
    </w:p>
    <w:bookmarkEnd w:id="98"/>
    <w:bookmarkStart w:name="z108" w:id="99"/>
    <w:p>
      <w:pPr>
        <w:spacing w:after="0"/>
        <w:ind w:left="0"/>
        <w:jc w:val="both"/>
      </w:pPr>
      <w:r>
        <w:rPr>
          <w:rFonts w:ascii="Times New Roman"/>
          <w:b w:val="false"/>
          <w:i w:val="false"/>
          <w:color w:val="000000"/>
          <w:sz w:val="28"/>
        </w:rPr>
        <w:t>
      3) білім алушылар бөлімі және бөлім меңгерушісі;</w:t>
      </w:r>
    </w:p>
    <w:bookmarkEnd w:id="99"/>
    <w:bookmarkStart w:name="z109" w:id="100"/>
    <w:p>
      <w:pPr>
        <w:spacing w:after="0"/>
        <w:ind w:left="0"/>
        <w:jc w:val="both"/>
      </w:pPr>
      <w:r>
        <w:rPr>
          <w:rFonts w:ascii="Times New Roman"/>
          <w:b w:val="false"/>
          <w:i w:val="false"/>
          <w:color w:val="000000"/>
          <w:sz w:val="28"/>
        </w:rPr>
        <w:t>
      4) көрсетілетін қызметті берушінің басшысы.</w:t>
      </w:r>
    </w:p>
    <w:bookmarkEnd w:id="100"/>
    <w:bookmarkStart w:name="z110" w:id="10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w:t>
      </w:r>
    </w:p>
    <w:bookmarkEnd w:id="101"/>
    <w:bookmarkStart w:name="z111" w:id="102"/>
    <w:p>
      <w:pPr>
        <w:spacing w:after="0"/>
        <w:ind w:left="0"/>
        <w:jc w:val="both"/>
      </w:pPr>
      <w:r>
        <w:rPr>
          <w:rFonts w:ascii="Times New Roman"/>
          <w:b w:val="false"/>
          <w:i w:val="false"/>
          <w:color w:val="000000"/>
          <w:sz w:val="28"/>
        </w:rPr>
        <w:t>
      1) көрсетілетін қызметті берушінің кеңсе қызметкері құжаттар түскен сәттен бастап құжаттардың стандарттың 9-тармағында көрсетілген құжаттар тізбесіне сәйкестігіне талдау жүргізіп, тіркейді және көрсетілетін қызметті беруші басшысының қарауына енгізеді – 30 минут ішінде.</w:t>
      </w:r>
    </w:p>
    <w:bookmarkEnd w:id="102"/>
    <w:bookmarkStart w:name="z112" w:id="103"/>
    <w:p>
      <w:pPr>
        <w:spacing w:after="0"/>
        <w:ind w:left="0"/>
        <w:jc w:val="both"/>
      </w:pPr>
      <w:r>
        <w:rPr>
          <w:rFonts w:ascii="Times New Roman"/>
          <w:b w:val="false"/>
          <w:i w:val="false"/>
          <w:color w:val="000000"/>
          <w:sz w:val="28"/>
        </w:rPr>
        <w:t>
      Құжаттардың қабылданғанын растау құжаттарды қабылдаған адамның тегі мен аты-жөні, сондай – ақ мөртаңба, кіріс нөмірі және күні көрсетіле отырып, қолхат беру болып табылады;</w:t>
      </w:r>
    </w:p>
    <w:bookmarkEnd w:id="103"/>
    <w:bookmarkStart w:name="z113" w:id="104"/>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көрсетілетін қызметті берушінің білім алушылар бөліміне орындауға жолдайды – 30 минут ішінде;</w:t>
      </w:r>
    </w:p>
    <w:bookmarkEnd w:id="104"/>
    <w:bookmarkStart w:name="z114" w:id="105"/>
    <w:p>
      <w:pPr>
        <w:spacing w:after="0"/>
        <w:ind w:left="0"/>
        <w:jc w:val="both"/>
      </w:pPr>
      <w:r>
        <w:rPr>
          <w:rFonts w:ascii="Times New Roman"/>
          <w:b w:val="false"/>
          <w:i w:val="false"/>
          <w:color w:val="000000"/>
          <w:sz w:val="28"/>
        </w:rPr>
        <w:t xml:space="preserve">
      3) көрсетілетін қызметті берушінің білім алушылар бөлімі көрсетілетін қызметті алушының құжаттарын ұсынылған талаптарға сәйкес келуін қарап және мемлекеттік көрсетілетін қызмет нәтижесінің жобасын дайындап, оны көрсетілетін қызметті берушінің басшысының оқу жұмысы жөніндегі орынбасарына жолдайды – 1 жұмыс күн ішінде; </w:t>
      </w:r>
    </w:p>
    <w:bookmarkEnd w:id="105"/>
    <w:bookmarkStart w:name="z115" w:id="106"/>
    <w:p>
      <w:pPr>
        <w:spacing w:after="0"/>
        <w:ind w:left="0"/>
        <w:jc w:val="both"/>
      </w:pPr>
      <w:r>
        <w:rPr>
          <w:rFonts w:ascii="Times New Roman"/>
          <w:b w:val="false"/>
          <w:i w:val="false"/>
          <w:color w:val="000000"/>
          <w:sz w:val="28"/>
        </w:rPr>
        <w:t>
      4) көрсетілетін қызметті беруші басшысының оқу жұмысы жөніндегі орынбасары мемлекеттік көрсетілетін қызмет нәтижесіне қол қойып, көрсетілетін қызметті беруші басшысына қол қою үшін жолдайды – 1 жұмыс күн ішінде;</w:t>
      </w:r>
    </w:p>
    <w:bookmarkEnd w:id="106"/>
    <w:bookmarkStart w:name="z116" w:id="107"/>
    <w:p>
      <w:pPr>
        <w:spacing w:after="0"/>
        <w:ind w:left="0"/>
        <w:jc w:val="both"/>
      </w:pPr>
      <w:r>
        <w:rPr>
          <w:rFonts w:ascii="Times New Roman"/>
          <w:b w:val="false"/>
          <w:i w:val="false"/>
          <w:color w:val="000000"/>
          <w:sz w:val="28"/>
        </w:rPr>
        <w:t>
      5) көрсетілетін қызметті берушінің басшысы қол қойып, мөрмен куәландырып, мемлекеттік көрсетілетін қызмет нәтижесін көрсетілетін қызметті алушыға көрсетілетін қызметті берушінің кеңсе қызметкеріне жолдайды – 1 жұмыс күн ішінде;</w:t>
      </w:r>
    </w:p>
    <w:bookmarkEnd w:id="107"/>
    <w:bookmarkStart w:name="z117" w:id="108"/>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 нәтижесін көрсетілетін қызметті алушыға ұсынады – 30 минуттан аспайды.</w:t>
      </w:r>
    </w:p>
    <w:bookmarkEnd w:id="108"/>
    <w:bookmarkStart w:name="z118" w:id="10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9"/>
    <w:bookmarkStart w:name="z119" w:id="110"/>
    <w:p>
      <w:pPr>
        <w:spacing w:after="0"/>
        <w:ind w:left="0"/>
        <w:jc w:val="both"/>
      </w:pPr>
      <w:r>
        <w:rPr>
          <w:rFonts w:ascii="Times New Roman"/>
          <w:b w:val="false"/>
          <w:i w:val="false"/>
          <w:color w:val="000000"/>
          <w:sz w:val="28"/>
        </w:rPr>
        <w:t>
      9. Стандартқа сәйкес мемлекеттік көрсетілетін қызметті халыққа қызмет көрсету орталығы арқылы көрсету қарастырылмаған.</w:t>
      </w:r>
    </w:p>
    <w:bookmarkEnd w:id="110"/>
    <w:bookmarkStart w:name="z120" w:id="111"/>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111"/>
    <w:bookmarkStart w:name="z121" w:id="112"/>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 тәртібінің және мемлекеттік қызмет көрсету процесінде ақпараттық жүйелерді қолдану тәртібінің сипаттамасы осы регламентке 1-қосымшаға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интернет-ресурстарында орналастырылады.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білімнен кейінгі білім алуды аяқтамаған адамдарға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анықтама беру" мемлекеттік көрсетілетін қызмет регламентіне 1-қосымша </w:t>
            </w:r>
          </w:p>
        </w:tc>
      </w:tr>
    </w:tbl>
    <w:bookmarkStart w:name="z124" w:id="11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13"/>
    <w:bookmarkStart w:name="z125" w:id="114"/>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w:t>
      </w:r>
    </w:p>
    <w:bookmarkEnd w:id="114"/>
    <w:bookmarkStart w:name="z126"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16"/>
    <w:p>
      <w:pPr>
        <w:spacing w:after="0"/>
        <w:ind w:left="0"/>
        <w:jc w:val="left"/>
      </w:pPr>
      <w:r>
        <w:rPr>
          <w:rFonts w:ascii="Times New Roman"/>
          <w:b/>
          <w:i w:val="false"/>
          <w:color w:val="000000"/>
        </w:rPr>
        <w:t xml:space="preserve"> Шартты белгілер:</w:t>
      </w:r>
    </w:p>
    <w:bookmarkEnd w:id="116"/>
    <w:bookmarkStart w:name="z128"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6235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357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