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699b" w14:textId="4956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"Қазақстан-Қытай" магистральдық газ құбырының "С" желілік бөлігінде талшықты-оптикалық байланыс желісін жүргізу үшін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4 желтоқсандағы № 293 қаулысы. Жамбыл облысы Әділет департаментінде 2016 жылғы 14 қаңтарда № 2897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КАУЛЫ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"Қазақстан-Қытай" магистральды құбыр жолының "С" желілік бөлігінде талшықты-оптикалық байланыс желісін жүргізу үшін жер учаскелерін жердің меншік иелері және жер пайдаланушылардан алып қоймай екі жыл мерзімге қауымдық сервитут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"Азиялық Газқұбыры" жауапкершілігі шектеулі серіктестігі орман алқаптарын орман шаруашылығын жүргізуге байланысты емес мақсаттарда пайдалану үшін орман шаруашылығы алқаптарын алып қоюдан туындаған орман шаруашылығы өндірісіндегі шығасын республикалық бюджеттің кірісіне өтесін.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"Жамбыл облысы әкімдігінің жер қатынастары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қаулының мемлекеттік тіркеуден өткеннен кейін күнтізбелік он күн ішінде оны ресми жариялауға мерзімді баспа басылымдарына және "Әділет" ақпараттық-құқықтық жүйесіне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осы қаулыдан туындайтын басқа да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қаулының орындалуын бақылау облыс әкімінің орынбасары А.Нұралиевке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"4"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№293 қаулысына 1 қосымша 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"Қазақстан-Қытай" магистральды құбыр жолының "С" желілік бөлігінде талшықты-оптикалық байланыс желісін жүргізу үшін қауымдық сервитут белгілеленген жер учаскелерінің экспликациясы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3486"/>
        <w:gridCol w:w="1637"/>
        <w:gridCol w:w="1637"/>
        <w:gridCol w:w="619"/>
        <w:gridCol w:w="619"/>
        <w:gridCol w:w="897"/>
        <w:gridCol w:w="619"/>
        <w:gridCol w:w="1638"/>
        <w:gridCol w:w="760"/>
      </w:tblGrid>
      <w:tr>
        <w:trPr>
          <w:trHeight w:val="30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көлемі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шаруашылық алқаптары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екпелер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 жер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табиғи ресурстар және табиғат пайдалануды реттеу басқармасының Меркі ормандарды және жануарлар дүниесін қорғау жөніндегі мекемесі" коммуналдық мемлекеттік мекемесінің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қаулысына 2 қосымша</w:t>
            </w:r>
          </w:p>
        </w:tc>
      </w:tr>
    </w:tbl>
    <w:bookmarkStart w:name="z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"Азиялық Газқұбыры" жауапкершілігі шектеулі серіктестігіне орман алқаптарын орман шаруашылығын жүргізуге байланысты емес мақсаттарда пайдалану үшін орман шаруашылығы алқаптарын алып қоюдан туындаған орман шаруашылығы өндірісіне келтірілген шығасының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4008"/>
        <w:gridCol w:w="1882"/>
        <w:gridCol w:w="606"/>
        <w:gridCol w:w="2679"/>
        <w:gridCol w:w="2679"/>
      </w:tblGrid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жалпы көлемі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шаруашылық алқаптарының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өндірісіне келтірілген шығасының құны 1 (гектар),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орман шаруашылығы өндірісіне келтірілген шығасының 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әкмдігінің табиғи ресурстар және табиғат пайдалануды реттеу басқармасының Меркі ормандарды және жануарлар дүниесін қорғау жөніндегі мекемесі" коммуналдық мемлекеттік мекемесінің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32 937,76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32 937,76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