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c03" w14:textId="e6a5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облыстық маңызы бар жалпыға ортақ пайдаланылатын автомобиль жолдарының тізбесін бекіту туралы" Жамбыл облысы әкімдігінің 2014 жылғы 29 желтоқсандағы №374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9 желтоқсандағы № 304 қаулысы. Жамбыл облысы Әділет департаментінде 2016 жылғы 27 қаңтарда № 2916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облысының облыстық маңызы бар жалпыға ортақ пайдаланылатын автомобиль жолдарының тізбесін бекіту туралы" Жамбыл облысы әкімдігінің 2014 жылғы 29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2510 болып тіркелген, 2015 жылдың 14 наурызында "Ақ жол"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Жамбыл облысының облыстық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даму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 жолдары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Пішембаев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608"/>
        <w:gridCol w:w="5549"/>
        <w:gridCol w:w="3622"/>
      </w:tblGrid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״Күйік-Қарабастау-Қаратау-Жаңатас-Саудакент״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״Тараз-Аса-Ақкөл-Саудакент״ 11-186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״Ақкөл-Қойгелді״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״Саудакент-Тоғызкент״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״Ақкөл-Үшарал-Тоғызкент״ 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״Тараз-Сарыкемер-Түймекент-Ақшолақ״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״Тараз-Жетібай-Тегістік-Ойык״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״Қарасу-Масаншы-Сортөбе״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״Б.Момышұлы-Көлтоған-Қошқарата-Қызтоған״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״Бірлік-Мойынкұм-Ұланбел-Шығанақ״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״Кіші Қамқалы-Ұланбел״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״Ақкөл-Ойық-Ұланбел״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״Аса-Қарабастау״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 Луговая станциясы-Қорағатты-Тәтті״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״Нововоскресеновка-Аспара״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״Төлеби-Шоқпар״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״Төлеби-Мойынкұм-Ақтөбе״ 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״Кемер-Бірлік-Үстем״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״Отар-Сұлутөр-Көктөбе״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״Ақбақай-Мирный״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״Үшбұлақ-Сарыкемер״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״Меркі-Меркі шипажайы״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״Жамбыл станциясына кіре беріс״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״Әбілдабек-Бақалы-станция Сұрым-Бәйтерек״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״Тоғызкент-Досбол-Шығанақ״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״Құмарык-Қызылту-Ақыртөбе״ 0-28,8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״Құмарык-Юбилейный״ 0-17,15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״Б.Момышұлы-Көктөбе-Алатау״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״Меркі-Шу-Бурылбайтал״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״Қырғыстан шекарасына батыстан кіру״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