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5130" w14:textId="d755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Тараз қаласы әкімдігінің 2015 жылғы 23 ақпандағы № 184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әкімдігінің 2015 жылғы 12 наурыздағы № 242 қаулысы. Жамбыл облысының Әділет департаментінде 2015 жылғы 17 наурызда № 2573 болып тіркелді. Күші жойылды - Жамбыл облысы Тараз қаласы әкімдігінің 2023 жылғы 7 желтоқсандағы № 4742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07.12.2023 </w:t>
      </w:r>
      <w:r>
        <w:rPr>
          <w:rFonts w:ascii="Times New Roman"/>
          <w:b w:val="false"/>
          <w:i w:val="false"/>
          <w:color w:val="ff0000"/>
          <w:sz w:val="28"/>
        </w:rPr>
        <w:t>№ 4742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жергілікті мемлекеттік басқару және өзін-өзін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"Сайлаулар кезінде барлық кандидаттарға сайлаушылармен кездесуі үшін шарттық негізде үй-жайлар беру және үгіттік баспа материалдарын орналастыру үшін орындарын белгілеу туралы" (нормативтік құқықтық актілердің мемлекеттік тіркеу тізілімінде № 2546 болып тіркелген, 2015 жылғы 4 наурыздағы "Жамбыл-Тараз" № 10 (1245) газетінде жарияланған) Тараз қаласы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қосымшаға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 аппаратының басшысы Жандос Сәрсенбайұлы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Ж.Қ. Пәрімбеков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наурыз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өткізілетін орындар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Рахимов көшесі, №55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 атындағы №14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Жауғаш батыр көшесі, №71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Д.Бедный көшесі, №92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атындағы №17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Шаумян көшесі, №45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атындағы №21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"Шалғай Қарасу" алқабы, Балқаш көшесі, №15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атындағы №48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"Алатау" мөлтек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"Алатау" мөлтек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атындағы №49 мектеп-гимназия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"Аса" мөлтек ауданы, №49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"Қарасу" иіні,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"Жансая" мөлтек ауданы, №22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"Көлтоған" алқабы, Орлов көшесі, №26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Гайдар атындағы №35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"Жайлау" мөлтек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"Ақбұлақ" мөлтек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атындағы №28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Желтовский көшесі, №1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Крылов көшесі,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Д.М. Карбышев атындағы №16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Байзақ батыр көшесі, №221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атындағы №8 гимназия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даңғылы, №138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Сыпатай батыр көшесі, №3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Керімбай атындағы №12 мектеп-гимназия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Төле би даңғылы, №77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"Астана" мөлтек ауданы, №10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Ленин көшесі, №34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№5 мектеп-гимназия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Ақбозов көшесі, №28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Сүлейменов атындағы №37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Крупская көшесі, №26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№26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Качалов көшесі, №50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Смаханұлы атындағы №44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К.Әзірбаев көшесі, №154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Жолдасбеков атындағы №50 орта мектебі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Мәмбет батыр көшесі, №25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 Жамбыл облыстық драма театыры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Абай даңғылы, №115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мәдениет мұрағаттар және құжаттама басқармасы коммуналдық мемлекеттік қазыналық кәсіпорны Жамбыл облыстық филармониясы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Толе би даңғылы, №89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Үркімбаев атындағы Жастар сарайы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Сәтпаев көшесі, №28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әкімдігінің дене шынықтыру және спорт басқармасы "Тараз-Арена" шаруашылық жүргізу құқығындағы коммуналдық мемлекеттік қазыналық кәсіпорны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Тәуке хан, №22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