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4ac0" w14:textId="b134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Тараз қалалық мәслихатының 2014 жылғы 24 желтоқсандағы № 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7 сәуірде № 40-6 шешімі. Жамбыл облысының Әділет департаментінде 2015 жылғы 14 сәуірде № 2604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қалалық бюджет туралы" Тараз қалалық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31 желтоқсанында № 53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"31 986 336" сандары "29 889 592"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"24 986 336" сандары "22 889 592"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"32 920 037" сандары "31 378 006"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"-933 701" сандары "-1 488 414"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"933 701" сандары "1 488 414"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"1 445 701" сандары "1 825 394"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"0" сандары "175 020"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сәуірдегі № 40-6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37-3 шешіміне 1-қосымша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7"/>
        <w:gridCol w:w="28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