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82e8" w14:textId="14b8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қалалық бюджет туралы" Тараз қалалық мәслихатының 2014 жылғы 24 желтоқсандағы № 37-3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2015 жылғы 8 маусымдағы № 41-7 шешімі. Жамбыл облысы Әділет департаментінде 2015 жылғы 10 маусымда № 2663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"2015-2017 жылдарға арналған қалалық бюджет туралы" Тараз қалалық мәслихатының 2014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2448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31 желтоқсанында №53 "Жамбыл Тараз"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"29889592" сандары "29253228"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"6536120" сандары "6600448"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"251309" сандары "401309"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"22889592" сандары "22038900"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"31378006" сандары "29150476"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 келесі басылымда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"3) таза бюджеттік кредиттеу - 879948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 - 879948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кредиттерді өтеу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- 711218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активтерін сатып алу - 715350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мемлекеттің қаржы активтерін сатудан түсетін түсімдер – 4132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тіркеуден өткен күннен бастап күшіне енеді және 2015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Ақшалов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41-7 шешіміне 1-қосымша 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37-3 шешіміне 1-қосымша 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225"/>
        <w:gridCol w:w="1225"/>
        <w:gridCol w:w="5959"/>
        <w:gridCol w:w="30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 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860"/>
        <w:gridCol w:w="6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7"/>
        <w:gridCol w:w="2868"/>
        <w:gridCol w:w="3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