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18bf" w14:textId="bdf1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Тараз қалалық мәслихатының 2014 жылғы 24 желтоқсандағы №37-3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2015 жылғы 28 тамыздағы № 43-3 шешімі. Жамбыл облысы Әділет департаментінде 2015 жылғы 8 қыркүйекте № 2745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қалалық бюджет туралы" Тараз қалалық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31 желтоқсанында №53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"29 253 228" сандары "29 566 494"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"6 600 448" сандары "6 667 330"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"212 571" сандары "215 689"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"401 309" сандары "622 357"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"22 038 900" сандары "22 061 118"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"29 150 476" сандары "29 463 742"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Мадимаров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1-қосымша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№37-3 шешіміне 1-қосымша 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5"/>
        <w:gridCol w:w="1225"/>
        <w:gridCol w:w="5959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860"/>
        <w:gridCol w:w="6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