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61f6" w14:textId="1e66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қалалық бюджет туралы" Тараз қалалық мәслихатының 2014 жылғы 24 желтоқсандағы №37-3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2015 жылғы 6 қарашадағы № 45-3 шешімі. Жамбыл облысы Әділет департаментінде 2015 жылғы 11 қарашадағы № 2818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қалалық бюджет туралы" Тараз қалалық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31 желтоқсанында №53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 "6 667 330" сандары "6 663 535"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"215 689" сандары "222 786"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"622 357" сандары "619 055"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тіркеуден өткен күннен бастап күшіне енеді және 2015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Ниязбекова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№45-3 шешіміне 1-қосымша 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№37-3 шешіміне 1-қосымша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5"/>
        <w:gridCol w:w="1225"/>
        <w:gridCol w:w="5959"/>
        <w:gridCol w:w="30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860"/>
        <w:gridCol w:w="6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7"/>
        <w:gridCol w:w="2868"/>
        <w:gridCol w:w="3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