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8bb2" w14:textId="8698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23 желтоқсандағы № 48-3 шешімі. Жамбыл облысы Әділет департаментінде 2015 жылғы 29 желтоқсанда № 2879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қалалық бюджет,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33 554 037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7 095 843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109 992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түскен түсімдер – 400 297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25 947 905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36 518 479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- 3 600 835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- 3 600 835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174 714 </w:t>
      </w:r>
      <w:r>
        <w:rPr>
          <w:rFonts w:ascii="Times New Roman"/>
          <w:b w:val="false"/>
          <w:i w:val="false"/>
          <w:color w:val="000000"/>
          <w:sz w:val="28"/>
        </w:rPr>
        <w:t>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174 714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-6 739 991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(профицитін пайдалану) - 6 739 991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7 258 386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602 989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84 594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1-тармаққа өзгерістер енгізілді – Жамбыл облысы Тараз қалалық мәслихатының 11.03.2016 </w:t>
      </w:r>
      <w:r>
        <w:rPr>
          <w:rFonts w:ascii="Times New Roman"/>
          <w:b w:val="false"/>
          <w:i w:val="false"/>
          <w:color w:val="ff0000"/>
          <w:sz w:val="28"/>
        </w:rPr>
        <w:t>№ 52-6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13.05.2016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20.07.2016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28.09.2016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28.11.2016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(01.01.2016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2016 жылға арналған қала әкімдігінің резерві 133 830 мың теңге сомасындағы мөлшерінде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– Жамбыл облысы Тараз қалалық мәслихатының 13.05.2016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20.07.2016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28.11.2016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(01.01.2016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2016 жылға арналған қалалық бюджеттің атқарылу процессіне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Ауыл шаруашылығы мақсатындағы жер учаскелерін сатудан Тараз қаласы бюджетіне түсетін түсімдердің көлемі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Болысбаев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48-3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Жамбыл облысы Тараз қалалық мәслихатының 28.11.2016 </w:t>
      </w:r>
      <w:r>
        <w:rPr>
          <w:rFonts w:ascii="Times New Roman"/>
          <w:b w:val="false"/>
          <w:i w:val="false"/>
          <w:color w:val="ff0000"/>
          <w:sz w:val="28"/>
        </w:rPr>
        <w:t>№11-3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№48-3 шешіміне 2-қосымша </w:t>
            </w:r>
          </w:p>
        </w:tc>
      </w:tr>
    </w:tbl>
    <w:bookmarkStart w:name="z2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1307"/>
        <w:gridCol w:w="1930"/>
        <w:gridCol w:w="6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2798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№48-3 шешіміне 3-қосымша </w:t>
            </w:r>
          </w:p>
        </w:tc>
      </w:tr>
    </w:tbl>
    <w:bookmarkStart w:name="z4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1307"/>
        <w:gridCol w:w="1930"/>
        <w:gridCol w:w="6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2798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№48-3 шешіміне 4-қосымша</w:t>
            </w:r>
          </w:p>
        </w:tc>
      </w:tr>
    </w:tbl>
    <w:bookmarkStart w:name="z6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бюджеттің атқарылу процесінде секвестрлеуге жатпайтын бюджеттік бағдарламалардың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000"/>
        <w:gridCol w:w="3001"/>
        <w:gridCol w:w="4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bookmarkStart w:name="z6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3"/>
        <w:gridCol w:w="803"/>
        <w:gridCol w:w="7828"/>
        <w:gridCol w:w="16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ауданның (облыстық маңызы бар қаланың) бюджетіне түсетін түсімдердің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