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22ab" w14:textId="cfa2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2015 жылғы 10 желтоқсандағы № 642 қаулысы. Жамбыл облысы Әділет департаментінде 2015 жылғы 29 желтоқсанда № 2883 болып тіркелді. Күші жойылды - Жамбыл облысы Байзақ ауданы әкімдігінің 2016 жылғы 27 мамырдағы № 267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Байзақ ауданы әкімдігінің 27.05.2016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"Байзақ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Сағындық Жұмағұлұлы Кенжебаевқа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және 2016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енгізілді- Жамбыл облысы Байзақ ауданы әкімдігінің 25.02.2016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 және 01.04.2016 туындайтын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400"/>
        <w:gridCol w:w="1951"/>
        <w:gridCol w:w="1752"/>
        <w:gridCol w:w="2544"/>
        <w:gridCol w:w="1351"/>
        <w:gridCol w:w="135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Катысушылардың еңбегіне төленетін ақының мөлшері және оларды қаржыландыру,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"Ботамойнақ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"Диқан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"Жалғызтөбе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"Көптерек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"Қызыл жұлдыз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"Сазтерек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"Суханбаев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"Темірбек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"Түймекент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"Үлгілі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