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ba6c" w14:textId="5d3b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Жамбыл аудандық мәслихатының 2014 жылғы 23 желтоқсандағы №38-2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10 маусымдағы № 43-2 шешімі. Жамбыл облысының Әділет департаментінде 2015 жылғы 16 маусымда № 2674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 Жамбыл облыстық мәслихатының 2015 жылғы 25 мамырдағы </w:t>
      </w:r>
      <w:r>
        <w:rPr>
          <w:rFonts w:ascii="Times New Roman"/>
          <w:b w:val="false"/>
          <w:i w:val="false"/>
          <w:color w:val="000000"/>
          <w:sz w:val="28"/>
        </w:rPr>
        <w:t>№ 37-2</w:t>
      </w:r>
      <w:r>
        <w:rPr>
          <w:rFonts w:ascii="Times New Roman"/>
          <w:b w:val="false"/>
          <w:i w:val="false"/>
          <w:color w:val="000000"/>
          <w:sz w:val="28"/>
        </w:rPr>
        <w:t xml:space="preserve"> шешіміне (нормативтік құқықтық актілерді мемлекеттік тіркеу Тізілімінде № 2652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Жамбыл аудандық мәслихатының 2014 жылғы 23 желтоқсандағы </w:t>
      </w:r>
      <w:r>
        <w:rPr>
          <w:rFonts w:ascii="Times New Roman"/>
          <w:b w:val="false"/>
          <w:i w:val="false"/>
          <w:color w:val="000000"/>
          <w:sz w:val="28"/>
        </w:rPr>
        <w:t>№ 38-2</w:t>
      </w:r>
      <w:r>
        <w:rPr>
          <w:rFonts w:ascii="Times New Roman"/>
          <w:b w:val="false"/>
          <w:i w:val="false"/>
          <w:color w:val="000000"/>
          <w:sz w:val="28"/>
        </w:rPr>
        <w:t xml:space="preserve"> шешіміне (Нормативтік құқықтық актілерді мемлекеттік тіркеу тізілімінде № 2459 болып тіркелген, 2015 жылғы 10 және 14 қаңтардағы № 2-3 және 4-6 "Шұғыла-Радуга"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"7 844 486" сандары "7 870 679" сандарымен ауыстырылсын;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"24 466" сандары "34 466"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түсімдері "6 531 486" сандары "6 547 679"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шығындар "7 882 639" сандары "7 908 832"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Аталған шешім </w:t>
      </w:r>
      <w:r>
        <w:rPr>
          <w:rFonts w:ascii="Times New Roman"/>
          <w:b w:val="false"/>
          <w:i w:val="false"/>
          <w:color w:val="000000"/>
          <w:sz w:val="28"/>
        </w:rPr>
        <w:t>8 қосымшамен</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толықтырылсын. </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Иманбеков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маусымдағы</w:t>
            </w:r>
            <w:r>
              <w:br/>
            </w:r>
            <w:r>
              <w:rPr>
                <w:rFonts w:ascii="Times New Roman"/>
                <w:b w:val="false"/>
                <w:i w:val="false"/>
                <w:color w:val="000000"/>
                <w:sz w:val="20"/>
              </w:rPr>
              <w:t>№ 43-2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1 қосымша</w:t>
            </w:r>
          </w:p>
        </w:tc>
      </w:tr>
    </w:tbl>
    <w:bookmarkStart w:name="z19" w:id="0"/>
    <w:p>
      <w:pPr>
        <w:spacing w:after="0"/>
        <w:ind w:left="0"/>
        <w:jc w:val="left"/>
      </w:pPr>
      <w:r>
        <w:rPr>
          <w:rFonts w:ascii="Times New Roman"/>
          <w:b/>
          <w:i w:val="false"/>
          <w:color w:val="000000"/>
        </w:rPr>
        <w:t xml:space="preserve"> 2015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1283229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719167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6547679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6547679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6547679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4772931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64"/>
        <w:gridCol w:w="1164"/>
        <w:gridCol w:w="1813"/>
        <w:gridCol w:w="6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маусымдағы</w:t>
            </w:r>
            <w:r>
              <w:br/>
            </w:r>
            <w:r>
              <w:rPr>
                <w:rFonts w:ascii="Times New Roman"/>
                <w:b w:val="false"/>
                <w:i w:val="false"/>
                <w:color w:val="000000"/>
                <w:sz w:val="20"/>
              </w:rPr>
              <w:t>№ 43-2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4 қосымша</w:t>
            </w:r>
          </w:p>
        </w:tc>
      </w:tr>
    </w:tbl>
    <w:bookmarkStart w:name="z275" w:id="1"/>
    <w:p>
      <w:pPr>
        <w:spacing w:after="0"/>
        <w:ind w:left="0"/>
        <w:jc w:val="left"/>
      </w:pPr>
      <w:r>
        <w:rPr>
          <w:rFonts w:ascii="Times New Roman"/>
          <w:b/>
          <w:i w:val="false"/>
          <w:color w:val="000000"/>
        </w:rPr>
        <w:t xml:space="preserve"> 2015 жылға арналған ауданның ауылдық округтерінің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416"/>
        <w:gridCol w:w="2825"/>
        <w:gridCol w:w="2268"/>
        <w:gridCol w:w="2439"/>
        <w:gridCol w:w="274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22146</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17283</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18091</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12134</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276410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55327</w:t>
            </w: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768"/>
        <w:gridCol w:w="3047"/>
        <w:gridCol w:w="2672"/>
        <w:gridCol w:w="4049"/>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86075</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8524</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133845</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маусымдағы</w:t>
            </w:r>
            <w:r>
              <w:br/>
            </w:r>
            <w:r>
              <w:rPr>
                <w:rFonts w:ascii="Times New Roman"/>
                <w:b w:val="false"/>
                <w:i w:val="false"/>
                <w:color w:val="000000"/>
                <w:sz w:val="20"/>
              </w:rPr>
              <w:t>№43-2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№38-2 шешіміне 8 қосымша</w:t>
            </w:r>
          </w:p>
        </w:tc>
      </w:tr>
    </w:tbl>
    <w:bookmarkStart w:name="z319" w:id="2"/>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4574"/>
        <w:gridCol w:w="1291"/>
        <w:gridCol w:w="445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атауы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Қызылтаң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Бірлесу-Еңбек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Шоқай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Түрксиб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Қызылдихан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Бесжылдық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Қоңыртөбе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Қапал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Танта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Шайқорық бекеті</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Пригородное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Жасөркен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Бектөбе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Қызылшарық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Құмтиын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Сеңгірбай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Тастөбе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Жұма бекеті</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Шайдана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Жалпақтөбе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Құмсуат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Жаңаөткел ауылы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