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5801" w14:textId="d375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Жамбыл ауданының ауылдық округтер әкімі аппаратының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әкімдігінің 2015 жылғы 7 шілдедегі № 468 қаулысы. Жамбыл облысы Әділет департаментінде 2015 жылғы 6 тамызда № 2721 болып тіркелді. Күші жойылды - Жамбыл облысы Жамбыл ауданы әкімдігінің 2016 жылғы 07 қыркүйектегі № 418 қаулысымен</w:t>
      </w:r>
    </w:p>
    <w:p>
      <w:pPr>
        <w:spacing w:after="0"/>
        <w:ind w:left="0"/>
        <w:jc w:val="left"/>
      </w:pPr>
      <w:r>
        <w:rPr>
          <w:rFonts w:ascii="Times New Roman"/>
          <w:b w:val="false"/>
          <w:i w:val="false"/>
          <w:color w:val="ff0000"/>
          <w:sz w:val="28"/>
        </w:rPr>
        <w:t xml:space="preserve">      Ескерту. Күші жойылды - Жамбыл облысы Жамбыл ауданы әкімдігінің 07.09.2016 </w:t>
      </w:r>
      <w:r>
        <w:rPr>
          <w:rFonts w:ascii="Times New Roman"/>
          <w:b w:val="false"/>
          <w:i w:val="false"/>
          <w:color w:val="ff0000"/>
          <w:sz w:val="28"/>
        </w:rPr>
        <w:t>№ 418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Қосымшаға сәйкес қоса беріліп отырған Жамбыл облысы Жамбыл ауданының ауылдық округтер әкімі аппаратының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Е. Қыдыралыұлына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Мұсаев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 xml:space="preserve">2015 жылғы 7 шілдедегі </w:t>
            </w:r>
            <w:r>
              <w:br/>
            </w:r>
            <w:r>
              <w:rPr>
                <w:rFonts w:ascii="Times New Roman"/>
                <w:b w:val="false"/>
                <w:i w:val="false"/>
                <w:color w:val="000000"/>
                <w:sz w:val="20"/>
              </w:rPr>
              <w:t>№ 468 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0635"/>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округтер атауы</w:t>
            </w:r>
            <w:r>
              <w:br/>
            </w:r>
            <w:r>
              <w:rPr>
                <w:rFonts w:ascii="Times New Roman"/>
                <w:b/>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Аcа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Ақбұлым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Гродиково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Ерназар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Қаратөбе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Қарой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Қызылқайнар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Өрнек ауылдық округі әкімінің аппараты" коммуналдық мемлекеттік мекемесі.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7 шілдедегі</w:t>
            </w:r>
            <w:r>
              <w:br/>
            </w:r>
            <w:r>
              <w:rPr>
                <w:rFonts w:ascii="Times New Roman"/>
                <w:b w:val="false"/>
                <w:i w:val="false"/>
                <w:color w:val="000000"/>
                <w:sz w:val="20"/>
              </w:rPr>
              <w:t>№ 468 қаулысымен бекітілген</w:t>
            </w:r>
          </w:p>
        </w:tc>
      </w:tr>
    </w:tbl>
    <w:bookmarkStart w:name="z22" w:id="0"/>
    <w:p>
      <w:pPr>
        <w:spacing w:after="0"/>
        <w:ind w:left="0"/>
        <w:jc w:val="left"/>
      </w:pPr>
      <w:r>
        <w:rPr>
          <w:rFonts w:ascii="Times New Roman"/>
          <w:b/>
          <w:i w:val="false"/>
          <w:color w:val="000000"/>
        </w:rPr>
        <w:t xml:space="preserve"> "Жамбыл облысы Жамбыл ауданы Аса ауылдық округі әкімінің аппараты" коммуналдық мемлекеттік мекемесі туралы ЕРЕЖЕ</w:t>
      </w:r>
    </w:p>
    <w:bookmarkEnd w:id="0"/>
    <w:bookmarkStart w:name="z2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Аcа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Аса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"Жамбыл облысы Жамбыл ауданы Аса ауылдық округі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Аса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Жамбыл ауданы Аса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Аса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Аса ауылдық округі әкімінің аппараты" коммуналдық мемлекеттік мекемесі өз құзыретінің мәселелері бойынша заңнамада белгіленген тәртіппен "Жамбыл облысы Жамбыл ауданы Аса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Аса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080200, Қазақстан Республикасы, Жамбыл облысы, Жамбыл ауданы, Аса ауылы, Түгелбай көшесі, №5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Жамбыл ауданы Аса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"Жамбыл облысы Жамбыл ауданы Аса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"Жамбыл облысы Жамбыл ауданы Аса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"Жамбыл облысы Жамбыл ауданы Аса ауылдық округі әкімінің аппараты" коммуналдық мемлекеттік мекемесіне кәсіпкерлік субъектілерімен "Жамбыл облысы Жамбыл ауданы Аса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Аса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Аса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4)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5)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7)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8)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9)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10)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13)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ауылдық округі әкімінің жұмыс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9)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12)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13)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14)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15)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16)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18)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19)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20)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22)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26)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27)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30)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31)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құқықтары: </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 xml:space="preserve">3) өзінің құзыретіне жататын мәселелер бойынша ұсыныс енгізуге;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2) "Жамбыл облысы Жамбыл ауданы Аса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10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Аса ауылдық округі әкімінің аппараты" коммуналдық мемлекеттік мекемесіне басшылықты "Жамбыл облысы Жамбыл ауданы Аса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Аса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Аса ауылдық округі әкімінің аппараты" коммуналдық мемлекеттік мекемесінің бірінші басшысының орынбасары бар.</w:t>
      </w:r>
      <w:r>
        <w:br/>
      </w:r>
      <w:r>
        <w:rPr>
          <w:rFonts w:ascii="Times New Roman"/>
          <w:b w:val="false"/>
          <w:i w:val="false"/>
          <w:color w:val="000000"/>
          <w:sz w:val="28"/>
        </w:rPr>
        <w:t>
      </w:t>
      </w:r>
      <w:r>
        <w:rPr>
          <w:rFonts w:ascii="Times New Roman"/>
          <w:b w:val="false"/>
          <w:i w:val="false"/>
          <w:color w:val="000000"/>
          <w:sz w:val="28"/>
        </w:rPr>
        <w:t>21. "Жамбыл облысы Жамбыл ауданы Аса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облысы Жамбыл ауданы Аса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w:t>
      </w:r>
      <w:r>
        <w:rPr>
          <w:rFonts w:ascii="Times New Roman"/>
          <w:b w:val="false"/>
          <w:i w:val="false"/>
          <w:color w:val="000000"/>
          <w:sz w:val="28"/>
        </w:rPr>
        <w:t>4) ауылдық округ әкімі аппаратының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барлық органдарда ауылдық округ әкімі аппаратының мүддесін қорғайды;</w:t>
      </w:r>
      <w:r>
        <w:br/>
      </w:r>
      <w:r>
        <w:rPr>
          <w:rFonts w:ascii="Times New Roman"/>
          <w:b w:val="false"/>
          <w:i w:val="false"/>
          <w:color w:val="000000"/>
          <w:sz w:val="28"/>
        </w:rPr>
        <w:t>
      </w:t>
      </w:r>
      <w:r>
        <w:rPr>
          <w:rFonts w:ascii="Times New Roman"/>
          <w:b w:val="false"/>
          <w:i w:val="false"/>
          <w:color w:val="000000"/>
          <w:sz w:val="28"/>
        </w:rPr>
        <w:t xml:space="preserve">6)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w:t>
      </w:r>
      <w:r>
        <w:rPr>
          <w:rFonts w:ascii="Times New Roman"/>
          <w:b w:val="false"/>
          <w:i w:val="false"/>
          <w:color w:val="000000"/>
          <w:sz w:val="28"/>
        </w:rPr>
        <w:t>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10)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11)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12)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"Жамбыл облысы Жамбыл ауданы Аса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Аса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Аса ауылдық округінің әкімі басқарады.</w:t>
      </w:r>
      <w:r>
        <w:br/>
      </w:r>
      <w:r>
        <w:rPr>
          <w:rFonts w:ascii="Times New Roman"/>
          <w:b w:val="false"/>
          <w:i w:val="false"/>
          <w:color w:val="000000"/>
          <w:sz w:val="28"/>
        </w:rPr>
        <w:t>
</w:t>
      </w:r>
    </w:p>
    <w:bookmarkStart w:name="z11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Аса ауылдық округі әкімінің аппараты" коммуналдық мемлекеттік мекемесін"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Жамбыл ауданы Аса ауылдық округі әкімінің аппараты" коммуналдық мемлекеттік мекемесін"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Жамбыл ауданы Аса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Жамбыл ауданы Аса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"Жамбыл облысы Жамбыл ауданы Аса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7 шілдедегі</w:t>
            </w:r>
            <w:r>
              <w:br/>
            </w:r>
            <w:r>
              <w:rPr>
                <w:rFonts w:ascii="Times New Roman"/>
                <w:b w:val="false"/>
                <w:i w:val="false"/>
                <w:color w:val="000000"/>
                <w:sz w:val="20"/>
              </w:rPr>
              <w:t>№ 468 қаулысымен бекітілген</w:t>
            </w:r>
          </w:p>
        </w:tc>
      </w:tr>
    </w:tbl>
    <w:bookmarkStart w:name="z127" w:id="6"/>
    <w:p>
      <w:pPr>
        <w:spacing w:after="0"/>
        <w:ind w:left="0"/>
        <w:jc w:val="left"/>
      </w:pPr>
      <w:r>
        <w:rPr>
          <w:rFonts w:ascii="Times New Roman"/>
          <w:b/>
          <w:i w:val="false"/>
          <w:color w:val="000000"/>
        </w:rPr>
        <w:t xml:space="preserve"> "Жамбыл облысы Жамбыл ауданы Ақбұлым ауылдық округі әкімінің аппараты" коммуналдық мемлекеттік мекемесі туралы ЕРЕЖЕ</w:t>
      </w:r>
    </w:p>
    <w:bookmarkEnd w:id="6"/>
    <w:bookmarkStart w:name="z128" w:id="7"/>
    <w:p>
      <w:pPr>
        <w:spacing w:after="0"/>
        <w:ind w:left="0"/>
        <w:jc w:val="left"/>
      </w:pPr>
      <w:r>
        <w:rPr>
          <w:rFonts w:ascii="Times New Roman"/>
          <w:b/>
          <w:i w:val="false"/>
          <w:color w:val="000000"/>
        </w:rPr>
        <w:t xml:space="preserve"> 1. Жалпы ережелер </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Ақбұлым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Ақбұлым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"Жамбыл облысы Жамбыл ауданы Ақбұлым ауылдық округі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Ақбұлым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Жамбыл ауданы Ақбұлым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Ақбұлым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Ақбұлым ауылдық округі әкімінің аппараты" коммуналдық мемлекеттік мекемесі өз құзыретінің мәселелері бойынша заңнамада белгіленген тәртіппен "Жамбыл облысы Жамбыл ауданы Ақбұлым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Ақбұлым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080202, Қазақстан Республикасы, Жамбыл облысы, Жамбыл ауданы, Ақбұлым ауылы, Дербіс Болыс көшесі, №52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Жамбыл ауданы Ақбұлым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"Жамбыл облысы Жамбыл ауданы Ақбұлым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"Жамбыл облысы Жамбыл ауданы Ақбұлым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"Жамбыл облысы Жамбыл ауданы Ақбұлым ауылдық округі әкімінің аппараты" коммуналдық мемлекеттік мекемесіне кәсіпкерлік субъектілерімен "Жамбыл облысы Жамбыл ауданы Ақбұлым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Ақбұлым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43" w:id="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Ақбұлым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4)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5)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7)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8)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9)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10)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13)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ауылдық округі әкімінің жұмыс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9)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12)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13)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14)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15)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16)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18)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19)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20)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22)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26)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27)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30)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31)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құқықтары: </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 xml:space="preserve">3) өзінің құзыретіне жататын мәселелер бойынша ұсыныс енгізуге;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2) "Жамбыл облысы Жамбыл ауданы Ақбұлым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205" w:id="9"/>
    <w:p>
      <w:pPr>
        <w:spacing w:after="0"/>
        <w:ind w:left="0"/>
        <w:jc w:val="left"/>
      </w:pPr>
      <w:r>
        <w:rPr>
          <w:rFonts w:ascii="Times New Roman"/>
          <w:b/>
          <w:i w:val="false"/>
          <w:color w:val="000000"/>
        </w:rPr>
        <w:t xml:space="preserve"> 3. Мемлекеттік органның қызметін ұйымдастыру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Ақбұлым ауылдық округі әкімінің аппараты" коммуналдық мемлекеттік мекемесіне басшылықты "Жамбыл облысы Жамбыл ауданы Ақбұлым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Ақбұлым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Ақбұлым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"Жамбыл облысы Жамбыл ауданы Ақбұлым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облысы Жамбыл ауданы Ақбұлым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w:t>
      </w:r>
      <w:r>
        <w:rPr>
          <w:rFonts w:ascii="Times New Roman"/>
          <w:b w:val="false"/>
          <w:i w:val="false"/>
          <w:color w:val="000000"/>
          <w:sz w:val="28"/>
        </w:rPr>
        <w:t>4) ауылдық округ әкімі аппаратының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барлық органдарда ауылдық округ әкімі аппаратының мүддесін қорғайды;</w:t>
      </w:r>
      <w:r>
        <w:br/>
      </w:r>
      <w:r>
        <w:rPr>
          <w:rFonts w:ascii="Times New Roman"/>
          <w:b w:val="false"/>
          <w:i w:val="false"/>
          <w:color w:val="000000"/>
          <w:sz w:val="28"/>
        </w:rPr>
        <w:t>
      </w:t>
      </w:r>
      <w:r>
        <w:rPr>
          <w:rFonts w:ascii="Times New Roman"/>
          <w:b w:val="false"/>
          <w:i w:val="false"/>
          <w:color w:val="000000"/>
          <w:sz w:val="28"/>
        </w:rPr>
        <w:t xml:space="preserve">6)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w:t>
      </w:r>
      <w:r>
        <w:rPr>
          <w:rFonts w:ascii="Times New Roman"/>
          <w:b w:val="false"/>
          <w:i w:val="false"/>
          <w:color w:val="000000"/>
          <w:sz w:val="28"/>
        </w:rPr>
        <w:t>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10)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11)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12)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"Жамбыл облысы Жамбыл ауданы Ақбұлым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Ақбұлым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Ақбұлым ауылдық округінің әкімі басқарады.</w:t>
      </w:r>
      <w:r>
        <w:br/>
      </w:r>
      <w:r>
        <w:rPr>
          <w:rFonts w:ascii="Times New Roman"/>
          <w:b w:val="false"/>
          <w:i w:val="false"/>
          <w:color w:val="000000"/>
          <w:sz w:val="28"/>
        </w:rPr>
        <w:t>
</w:t>
      </w:r>
    </w:p>
    <w:bookmarkStart w:name="z224" w:id="10"/>
    <w:p>
      <w:pPr>
        <w:spacing w:after="0"/>
        <w:ind w:left="0"/>
        <w:jc w:val="left"/>
      </w:pPr>
      <w:r>
        <w:rPr>
          <w:rFonts w:ascii="Times New Roman"/>
          <w:b/>
          <w:i w:val="false"/>
          <w:color w:val="000000"/>
        </w:rPr>
        <w:t xml:space="preserve"> 4. Мемлекеттік органның мүлкі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Ақбұлым ауылдық округі әкімінің аппараты" коммуналдық мемлекеттік мекемесін"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Жамбыл ауданы Ақбұлым ауылдық округі әкімінің аппараты" коммуналдық мемлекеттік мекемесін"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Жамбыл ауданы Ақбұлым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Жамбыл ауданы Ақбұлым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29"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"Жамбыл облысы Жамбыл ауданы Ақбұлым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7 шілдедегі</w:t>
            </w:r>
            <w:r>
              <w:br/>
            </w:r>
            <w:r>
              <w:rPr>
                <w:rFonts w:ascii="Times New Roman"/>
                <w:b w:val="false"/>
                <w:i w:val="false"/>
                <w:color w:val="000000"/>
                <w:sz w:val="20"/>
              </w:rPr>
              <w:t>№ 468 қаулысымен бекітілген</w:t>
            </w:r>
          </w:p>
        </w:tc>
      </w:tr>
    </w:tbl>
    <w:bookmarkStart w:name="z232" w:id="12"/>
    <w:p>
      <w:pPr>
        <w:spacing w:after="0"/>
        <w:ind w:left="0"/>
        <w:jc w:val="left"/>
      </w:pPr>
      <w:r>
        <w:rPr>
          <w:rFonts w:ascii="Times New Roman"/>
          <w:b/>
          <w:i w:val="false"/>
          <w:color w:val="000000"/>
        </w:rPr>
        <w:t xml:space="preserve"> "Жамбыл облысы Жамбыл ауданы Гродиково ауылдық округі әкімінің аппараты" коммуналдық мемлекеттік мекемесі туралы</w:t>
      </w:r>
      <w:r>
        <w:rPr>
          <w:rFonts w:ascii="Times New Roman"/>
          <w:b/>
          <w:i w:val="false"/>
          <w:color w:val="000000"/>
        </w:rPr>
        <w:t xml:space="preserve"> ЕРЕЖЕ</w:t>
      </w:r>
    </w:p>
    <w:bookmarkEnd w:id="12"/>
    <w:bookmarkStart w:name="z234" w:id="13"/>
    <w:p>
      <w:pPr>
        <w:spacing w:after="0"/>
        <w:ind w:left="0"/>
        <w:jc w:val="left"/>
      </w:pPr>
      <w:r>
        <w:rPr>
          <w:rFonts w:ascii="Times New Roman"/>
          <w:b/>
          <w:i w:val="false"/>
          <w:color w:val="000000"/>
        </w:rPr>
        <w:t xml:space="preserve"> 1. Жалпы ережелер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Гродиково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Гродиково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"Жамбыл облысы Жамбыл ауданы Гродиково ауылдық округі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Гродиково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Жамбыл ауданы Гродиково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Гродиково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Гродиково ауылдық округі әкімінің аппараты" коммуналдық мемлекеттік мекемесі өз құзыретінің мәселелері бойынша заңнамада белгіленген тәртіппен "Жамбыл облысы Жамбыл ауданы Гродиково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Гродиково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080207, Қазақстан Республикасы, Жамбыл облысы, Жамбыл ауданы, Гродиково ауылы, Мир көшесі, № 88 "б"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Жамбыл ауданы Гродиково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"Жамбыл облысы Жамбыл ауданы Гродиково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"Жамбыл облысы Жамбыл ауданы Гродиково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"Жамбыл облысы Жамбыл ауданы Гродиково ауылдық округі әкімінің аппараты" коммуналдық мемлекеттік мекемесіне кәсіпкерлік субъектілерімен "Жамбыл облысы Жамбыл ауданы Гродиково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Гродиково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9" w:id="1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Гродиково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4)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5)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7)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8)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9)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10)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13)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ауылдық округі әкімінің жұмыс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9)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12)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13)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14)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15)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16)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18)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19)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20)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22)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26)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27)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30)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31)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құқықтары: </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 xml:space="preserve">3) өзінің құзыретіне жататын мәселелер бойынша ұсыныс енгізуге;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2) "Жамбыл облысы Жамбыл ауданы Гродиково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311" w:id="15"/>
    <w:p>
      <w:pPr>
        <w:spacing w:after="0"/>
        <w:ind w:left="0"/>
        <w:jc w:val="left"/>
      </w:pPr>
      <w:r>
        <w:rPr>
          <w:rFonts w:ascii="Times New Roman"/>
          <w:b/>
          <w:i w:val="false"/>
          <w:color w:val="000000"/>
        </w:rPr>
        <w:t xml:space="preserve"> 3. Мемлекеттік органның қызметін ұйымдастыру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Гродиково ауылдық округі әкімінің аппараты" коммуналдық мемлекеттік мекемесіне басшылықты "Жамбыл облысы Жамбыл ауданы Гродиково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Гродиково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Гродиково ауылдық округі әкімінің аппараты" коммуналдық мемлекеттік мекемесінің бірінші басшысының орынбасары бар.</w:t>
      </w:r>
      <w:r>
        <w:br/>
      </w:r>
      <w:r>
        <w:rPr>
          <w:rFonts w:ascii="Times New Roman"/>
          <w:b w:val="false"/>
          <w:i w:val="false"/>
          <w:color w:val="000000"/>
          <w:sz w:val="28"/>
        </w:rPr>
        <w:t>
      </w:t>
      </w:r>
      <w:r>
        <w:rPr>
          <w:rFonts w:ascii="Times New Roman"/>
          <w:b w:val="false"/>
          <w:i w:val="false"/>
          <w:color w:val="000000"/>
          <w:sz w:val="28"/>
        </w:rPr>
        <w:t>21. "Жамбыл облысы Жамбыл ауданы Гродиково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облысы Жамбыл ауданы Гродиково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w:t>
      </w:r>
      <w:r>
        <w:rPr>
          <w:rFonts w:ascii="Times New Roman"/>
          <w:b w:val="false"/>
          <w:i w:val="false"/>
          <w:color w:val="000000"/>
          <w:sz w:val="28"/>
        </w:rPr>
        <w:t>4) ауылдық округ әкімі аппаратының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барлық органдарда ауылдық округ әкімі аппаратының мүддесін қорғайды;</w:t>
      </w:r>
      <w:r>
        <w:br/>
      </w:r>
      <w:r>
        <w:rPr>
          <w:rFonts w:ascii="Times New Roman"/>
          <w:b w:val="false"/>
          <w:i w:val="false"/>
          <w:color w:val="000000"/>
          <w:sz w:val="28"/>
        </w:rPr>
        <w:t>
      </w:t>
      </w:r>
      <w:r>
        <w:rPr>
          <w:rFonts w:ascii="Times New Roman"/>
          <w:b w:val="false"/>
          <w:i w:val="false"/>
          <w:color w:val="000000"/>
          <w:sz w:val="28"/>
        </w:rPr>
        <w:t xml:space="preserve">6)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w:t>
      </w:r>
      <w:r>
        <w:rPr>
          <w:rFonts w:ascii="Times New Roman"/>
          <w:b w:val="false"/>
          <w:i w:val="false"/>
          <w:color w:val="000000"/>
          <w:sz w:val="28"/>
        </w:rPr>
        <w:t>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10)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11)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12)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"Жамбыл облысы Жамбыл ауданы Гродиково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Гродиково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Гродиково ауылдық округінің әкімі басқарады.</w:t>
      </w:r>
      <w:r>
        <w:br/>
      </w:r>
      <w:r>
        <w:rPr>
          <w:rFonts w:ascii="Times New Roman"/>
          <w:b w:val="false"/>
          <w:i w:val="false"/>
          <w:color w:val="000000"/>
          <w:sz w:val="28"/>
        </w:rPr>
        <w:t>
</w:t>
      </w:r>
    </w:p>
    <w:bookmarkStart w:name="z330" w:id="16"/>
    <w:p>
      <w:pPr>
        <w:spacing w:after="0"/>
        <w:ind w:left="0"/>
        <w:jc w:val="left"/>
      </w:pPr>
      <w:r>
        <w:rPr>
          <w:rFonts w:ascii="Times New Roman"/>
          <w:b/>
          <w:i w:val="false"/>
          <w:color w:val="000000"/>
        </w:rPr>
        <w:t xml:space="preserve"> 4. Мемлекеттік органның мүлкі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Гродиково ауылдық округі әкімінің аппараты" коммуналдық мемлекеттік мекемесін"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 "Жамбыл облысы Жамбыл ауданы Гродиково ауылдық округі әкімінің аппараты" коммуналдық мемлекеттік мекемесін"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Жамбыл ауданы Гродиково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Жамбыл ауданы Гродиково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5" w:id="17"/>
    <w:p>
      <w:pPr>
        <w:spacing w:after="0"/>
        <w:ind w:left="0"/>
        <w:jc w:val="left"/>
      </w:pPr>
      <w:r>
        <w:rPr>
          <w:rFonts w:ascii="Times New Roman"/>
          <w:b/>
          <w:i w:val="false"/>
          <w:color w:val="000000"/>
        </w:rPr>
        <w:t xml:space="preserve"> 5. Мемлекеттік органды қайта ұйымдастыру және тарату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"Жамбыл облысы Жамбыл ауданы Гродиково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7 шілдедегі</w:t>
            </w:r>
            <w:r>
              <w:br/>
            </w:r>
            <w:r>
              <w:rPr>
                <w:rFonts w:ascii="Times New Roman"/>
                <w:b w:val="false"/>
                <w:i w:val="false"/>
                <w:color w:val="000000"/>
                <w:sz w:val="20"/>
              </w:rPr>
              <w:t>№468 қаулысымен бекітілген</w:t>
            </w:r>
          </w:p>
        </w:tc>
      </w:tr>
    </w:tbl>
    <w:bookmarkStart w:name="z338" w:id="18"/>
    <w:p>
      <w:pPr>
        <w:spacing w:after="0"/>
        <w:ind w:left="0"/>
        <w:jc w:val="left"/>
      </w:pPr>
      <w:r>
        <w:rPr>
          <w:rFonts w:ascii="Times New Roman"/>
          <w:b/>
          <w:i w:val="false"/>
          <w:color w:val="000000"/>
        </w:rPr>
        <w:t xml:space="preserve"> "Жамбыл облысы Жамбыл ауданы Ерназар ауылдық округі әкімінің аппараты" коммуналдық мемлекеттік мекемесі туралы</w:t>
      </w:r>
      <w:r>
        <w:rPr>
          <w:rFonts w:ascii="Times New Roman"/>
          <w:b/>
          <w:i w:val="false"/>
          <w:color w:val="000000"/>
        </w:rPr>
        <w:t xml:space="preserve"> ЕРЕЖЕ</w:t>
      </w:r>
    </w:p>
    <w:bookmarkEnd w:id="18"/>
    <w:bookmarkStart w:name="z340" w:id="19"/>
    <w:p>
      <w:pPr>
        <w:spacing w:after="0"/>
        <w:ind w:left="0"/>
        <w:jc w:val="left"/>
      </w:pPr>
      <w:r>
        <w:rPr>
          <w:rFonts w:ascii="Times New Roman"/>
          <w:b/>
          <w:i w:val="false"/>
          <w:color w:val="000000"/>
        </w:rPr>
        <w:t xml:space="preserve"> 1. Жалпы ережелер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Ерназар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Ерназар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"Жамбыл облысы Жамбыл ауданы Ерназар ауылдық округі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Ерназар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Жамбыл ауданы Ерназар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Ерназар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Ерназар ауылдық округі әкімінің аппараты" коммуналдық мемлекеттік мекемесі өз құзыретінің мәселелері бойынша заңнамада белгіленген тәртіппен "Жамбыл облысы Жамбыл ауданы Ерназар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Ерназар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080208, Қазақстан Республикасы, Жамбыл облысы, Жамбыл ауданы, Ерназар ауылы, Әбдіхайым көшесі, № 46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Жамбыл ауданы Ерназар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"Жамбыл облысы Жамбыл ауданы Ерназар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"Жамбыл облысы Жамбыл ауданы Ерназар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"Жамбыл облысы Жамбыл ауданы Ерназар ауылдық округі әкімінің аппараты" коммуналдық мемлекеттік мекемесіне кәсіпкерлік субъектілерімен "Жамбыл облысы Жамбыл ауданы Ерназар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Ерназар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55"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Ерназар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4)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5)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7)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8)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9)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10)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13)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ауылдық округі әкімінің жұмыс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9)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12)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13)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14)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15)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16)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18)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19)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20)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22)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26)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27)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30)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31)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құқықтары: </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 xml:space="preserve">3) өзінің құзыретіне жататын мәселелер бойынша ұсыныс енгізуге;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2) "Жамбыл облысы Жамбыл ауданы Ерназар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417" w:id="21"/>
    <w:p>
      <w:pPr>
        <w:spacing w:after="0"/>
        <w:ind w:left="0"/>
        <w:jc w:val="left"/>
      </w:pPr>
      <w:r>
        <w:rPr>
          <w:rFonts w:ascii="Times New Roman"/>
          <w:b/>
          <w:i w:val="false"/>
          <w:color w:val="000000"/>
        </w:rPr>
        <w:t xml:space="preserve"> 3. Мемлекеттік органның қызметін ұйымдастыру</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Ерназар ауылдық округі әкімінің аппараты" коммуналдық мемлекеттік мекемесіне басшылықты "Жамбыл облысы Жамбыл ауданы Ерназар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Ерназар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Ерназар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"Жамбыл облысы Жамбыл ауданы Ерназар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облысы Жамбыл ауданы Ерназар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w:t>
      </w:r>
      <w:r>
        <w:rPr>
          <w:rFonts w:ascii="Times New Roman"/>
          <w:b w:val="false"/>
          <w:i w:val="false"/>
          <w:color w:val="000000"/>
          <w:sz w:val="28"/>
        </w:rPr>
        <w:t>4) ауылдық округ әкімі аппаратының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барлық органдарда ауылдық округ әкімі аппаратының мүддесін қорғайды;</w:t>
      </w:r>
      <w:r>
        <w:br/>
      </w:r>
      <w:r>
        <w:rPr>
          <w:rFonts w:ascii="Times New Roman"/>
          <w:b w:val="false"/>
          <w:i w:val="false"/>
          <w:color w:val="000000"/>
          <w:sz w:val="28"/>
        </w:rPr>
        <w:t>
      </w:t>
      </w:r>
      <w:r>
        <w:rPr>
          <w:rFonts w:ascii="Times New Roman"/>
          <w:b w:val="false"/>
          <w:i w:val="false"/>
          <w:color w:val="000000"/>
          <w:sz w:val="28"/>
        </w:rPr>
        <w:t xml:space="preserve">6)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w:t>
      </w:r>
      <w:r>
        <w:rPr>
          <w:rFonts w:ascii="Times New Roman"/>
          <w:b w:val="false"/>
          <w:i w:val="false"/>
          <w:color w:val="000000"/>
          <w:sz w:val="28"/>
        </w:rPr>
        <w:t>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10)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11)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12)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"Жамбыл облысы Жамбыл ауданы Ерназар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Ерназар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Ерназар ауылдық округінің әкімі басқарады.</w:t>
      </w:r>
      <w:r>
        <w:br/>
      </w:r>
      <w:r>
        <w:rPr>
          <w:rFonts w:ascii="Times New Roman"/>
          <w:b w:val="false"/>
          <w:i w:val="false"/>
          <w:color w:val="000000"/>
          <w:sz w:val="28"/>
        </w:rPr>
        <w:t>
</w:t>
      </w:r>
    </w:p>
    <w:bookmarkStart w:name="z436" w:id="22"/>
    <w:p>
      <w:pPr>
        <w:spacing w:after="0"/>
        <w:ind w:left="0"/>
        <w:jc w:val="left"/>
      </w:pPr>
      <w:r>
        <w:rPr>
          <w:rFonts w:ascii="Times New Roman"/>
          <w:b/>
          <w:i w:val="false"/>
          <w:color w:val="000000"/>
        </w:rPr>
        <w:t xml:space="preserve"> 4. Мемлекеттік органның мүлкі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Ерназар ауылдық округі әкімінің аппараты" коммуналдық мемлекеттік мекемесін"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Жамбыл ауданы Ерназар ауылдық округі әкімінің аппараты" коммуналдық мемлекеттік мекемесін"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Жамбыл ауданы Ерназар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Жамбыл ауданы Ерназар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41" w:id="23"/>
    <w:p>
      <w:pPr>
        <w:spacing w:after="0"/>
        <w:ind w:left="0"/>
        <w:jc w:val="left"/>
      </w:pPr>
      <w:r>
        <w:rPr>
          <w:rFonts w:ascii="Times New Roman"/>
          <w:b/>
          <w:i w:val="false"/>
          <w:color w:val="000000"/>
        </w:rPr>
        <w:t xml:space="preserve"> 5. Мемлекеттік органды қайта ұйымдастыру және тарату</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"Жамбыл облысы Жамбыл ауданы Ерназар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7 шілдедегі</w:t>
            </w:r>
            <w:r>
              <w:br/>
            </w:r>
            <w:r>
              <w:rPr>
                <w:rFonts w:ascii="Times New Roman"/>
                <w:b w:val="false"/>
                <w:i w:val="false"/>
                <w:color w:val="000000"/>
                <w:sz w:val="20"/>
              </w:rPr>
              <w:t>№468 қаулысымен бекітілген</w:t>
            </w:r>
          </w:p>
        </w:tc>
      </w:tr>
    </w:tbl>
    <w:bookmarkStart w:name="z444" w:id="24"/>
    <w:p>
      <w:pPr>
        <w:spacing w:after="0"/>
        <w:ind w:left="0"/>
        <w:jc w:val="left"/>
      </w:pPr>
      <w:r>
        <w:rPr>
          <w:rFonts w:ascii="Times New Roman"/>
          <w:b/>
          <w:i w:val="false"/>
          <w:color w:val="000000"/>
        </w:rPr>
        <w:t xml:space="preserve"> "Жамбыл облысы Жамбыл ауданы Жамбыл ауылдық округі әкімінің аппараты" коммуналдық мемлекеттік мекемесі туралы</w:t>
      </w:r>
      <w:r>
        <w:rPr>
          <w:rFonts w:ascii="Times New Roman"/>
          <w:b/>
          <w:i w:val="false"/>
          <w:color w:val="000000"/>
        </w:rPr>
        <w:t xml:space="preserve"> ЕРЕЖЕ</w:t>
      </w:r>
    </w:p>
    <w:bookmarkEnd w:id="24"/>
    <w:bookmarkStart w:name="z446" w:id="25"/>
    <w:p>
      <w:pPr>
        <w:spacing w:after="0"/>
        <w:ind w:left="0"/>
        <w:jc w:val="left"/>
      </w:pPr>
      <w:r>
        <w:rPr>
          <w:rFonts w:ascii="Times New Roman"/>
          <w:b/>
          <w:i w:val="false"/>
          <w:color w:val="000000"/>
        </w:rPr>
        <w:t xml:space="preserve"> 1. Жалпы ережелер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Жамбыл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Жамбыл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"Жамбыл облысы Жамбыл ауданы Жамбыл ауылдық округі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Жамбыл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Жамбыл ауданы Жамбыл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Жамбыл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Жамбыл ауылдық округі әкімінің аппараты" коммуналдық мемлекеттік мекемесі өз құзыретінің мәселелері бойынша заңнамада белгіленген тәртіппен "Жамбыл облысы Жамбыл ауданы Жамбыл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Жамбыл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080218, Қазақстан Республикасы, Жамбыл облысы, Жамбыл ауданы, Шайқорық ауылы, 40 лет победы көшесі, №10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Жамбыл ауданы Жамбыл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"Жамбыл облысы Жамбыл ауданы Жамбыл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"Жамбыл облысы Жамбыл ауданы Жамбыл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"Жамбыл облысы Жамбыл ауданы Жамбыл ауылдық округі әкімінің аппараты" коммуналдық мемлекеттік мекемесіне кәсіпкерлік субъектілерімен "Жамбыл облысы Жамбыл ауданы Жамбыл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Жамбыл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461" w:id="2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Жамбыл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4)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5)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7)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8)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9)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10)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13)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ауылдық округі әкімінің жұмыс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9)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12)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13)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14)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15)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16)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18)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19)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20)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22)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26)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27)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30)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31)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құқықтары: </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 xml:space="preserve">3) өзінің құзыретіне жататын мәселелер бойынша ұсыныс енгізуге;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2) "Жамбыл облысы Жамбыл ауданы Жамбыл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523" w:id="27"/>
    <w:p>
      <w:pPr>
        <w:spacing w:after="0"/>
        <w:ind w:left="0"/>
        <w:jc w:val="left"/>
      </w:pPr>
      <w:r>
        <w:rPr>
          <w:rFonts w:ascii="Times New Roman"/>
          <w:b/>
          <w:i w:val="false"/>
          <w:color w:val="000000"/>
        </w:rPr>
        <w:t xml:space="preserve"> 3. Мемлекеттік органның қызметін ұйымдастыру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Жамбыл ауылдық округі әкімінің аппараты" коммуналдық мемлекеттік мекемесіне басшылықты "Жамбыл облысы Жамбыл ауданы Жамбыл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Жамбыл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Жамбыл ауылдық округі әкімінің аппараты" коммуналдық мемлекеттік мекемесінің бірінші басшысының орынбасары бар.</w:t>
      </w:r>
      <w:r>
        <w:br/>
      </w:r>
      <w:r>
        <w:rPr>
          <w:rFonts w:ascii="Times New Roman"/>
          <w:b w:val="false"/>
          <w:i w:val="false"/>
          <w:color w:val="000000"/>
          <w:sz w:val="28"/>
        </w:rPr>
        <w:t>
      </w:t>
      </w:r>
      <w:r>
        <w:rPr>
          <w:rFonts w:ascii="Times New Roman"/>
          <w:b w:val="false"/>
          <w:i w:val="false"/>
          <w:color w:val="000000"/>
          <w:sz w:val="28"/>
        </w:rPr>
        <w:t>21. "Жамбыл облысы Жамбыл ауданы Жамбыл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облысы Жамбыл ауданы Жамбыл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w:t>
      </w:r>
      <w:r>
        <w:rPr>
          <w:rFonts w:ascii="Times New Roman"/>
          <w:b w:val="false"/>
          <w:i w:val="false"/>
          <w:color w:val="000000"/>
          <w:sz w:val="28"/>
        </w:rPr>
        <w:t>4) ауылдық округ әкімі аппаратының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барлық органдарда ауылдық округ әкімі аппаратының мүддесін қорғайды;</w:t>
      </w:r>
      <w:r>
        <w:br/>
      </w:r>
      <w:r>
        <w:rPr>
          <w:rFonts w:ascii="Times New Roman"/>
          <w:b w:val="false"/>
          <w:i w:val="false"/>
          <w:color w:val="000000"/>
          <w:sz w:val="28"/>
        </w:rPr>
        <w:t>
      </w:t>
      </w:r>
      <w:r>
        <w:rPr>
          <w:rFonts w:ascii="Times New Roman"/>
          <w:b w:val="false"/>
          <w:i w:val="false"/>
          <w:color w:val="000000"/>
          <w:sz w:val="28"/>
        </w:rPr>
        <w:t xml:space="preserve">6)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w:t>
      </w:r>
      <w:r>
        <w:rPr>
          <w:rFonts w:ascii="Times New Roman"/>
          <w:b w:val="false"/>
          <w:i w:val="false"/>
          <w:color w:val="000000"/>
          <w:sz w:val="28"/>
        </w:rPr>
        <w:t>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10)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11)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12)сыбайлас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"Жамбыл облысы Жамбыл ауданы Жамбыл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Жамбыл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Жамбыл ауылдық округінің әкімі басқарады.</w:t>
      </w:r>
      <w:r>
        <w:br/>
      </w:r>
      <w:r>
        <w:rPr>
          <w:rFonts w:ascii="Times New Roman"/>
          <w:b w:val="false"/>
          <w:i w:val="false"/>
          <w:color w:val="000000"/>
          <w:sz w:val="28"/>
        </w:rPr>
        <w:t>
</w:t>
      </w:r>
    </w:p>
    <w:bookmarkStart w:name="z542" w:id="28"/>
    <w:p>
      <w:pPr>
        <w:spacing w:after="0"/>
        <w:ind w:left="0"/>
        <w:jc w:val="left"/>
      </w:pPr>
      <w:r>
        <w:rPr>
          <w:rFonts w:ascii="Times New Roman"/>
          <w:b/>
          <w:i w:val="false"/>
          <w:color w:val="000000"/>
        </w:rPr>
        <w:t xml:space="preserve"> 4. Мемлекеттік органның мүлкі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Жамбыл ауылдық округі әкімінің аппараты" коммуналдық мемлекеттік мекемесін"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Жамбыл ауданы Жамбыл ауылдық округі әкімінің аппараты" коммуналдық мемлекеттік мекемесін"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Жамбыл ауданы Жамбыл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Жамбыл ауданы Жамбыл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47" w:id="29"/>
    <w:p>
      <w:pPr>
        <w:spacing w:after="0"/>
        <w:ind w:left="0"/>
        <w:jc w:val="left"/>
      </w:pPr>
      <w:r>
        <w:rPr>
          <w:rFonts w:ascii="Times New Roman"/>
          <w:b/>
          <w:i w:val="false"/>
          <w:color w:val="000000"/>
        </w:rPr>
        <w:t xml:space="preserve"> 5. Мемлекеттік органды қайта ұйымдастыру және тарату</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"Жамбыл облысы Жамбыл ауданы Жамбыл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7 шілдедегі</w:t>
            </w:r>
            <w:r>
              <w:br/>
            </w:r>
            <w:r>
              <w:rPr>
                <w:rFonts w:ascii="Times New Roman"/>
                <w:b w:val="false"/>
                <w:i w:val="false"/>
                <w:color w:val="000000"/>
                <w:sz w:val="20"/>
              </w:rPr>
              <w:t>№468 қаулысымен бекітілген</w:t>
            </w:r>
          </w:p>
        </w:tc>
      </w:tr>
    </w:tbl>
    <w:bookmarkStart w:name="z550" w:id="30"/>
    <w:p>
      <w:pPr>
        <w:spacing w:after="0"/>
        <w:ind w:left="0"/>
        <w:jc w:val="left"/>
      </w:pPr>
      <w:r>
        <w:rPr>
          <w:rFonts w:ascii="Times New Roman"/>
          <w:b/>
          <w:i w:val="false"/>
          <w:color w:val="000000"/>
        </w:rPr>
        <w:t xml:space="preserve"> "Жамбыл облысы Жамбыл ауданы Қаратөбе ауылдық округі әкімінің аппараты" коммуналдық мемлекеттік мекемесі туралы ЕРЕЖЕ</w:t>
      </w:r>
    </w:p>
    <w:bookmarkEnd w:id="30"/>
    <w:bookmarkStart w:name="z551" w:id="31"/>
    <w:p>
      <w:pPr>
        <w:spacing w:after="0"/>
        <w:ind w:left="0"/>
        <w:jc w:val="left"/>
      </w:pPr>
      <w:r>
        <w:rPr>
          <w:rFonts w:ascii="Times New Roman"/>
          <w:b/>
          <w:i w:val="false"/>
          <w:color w:val="000000"/>
        </w:rPr>
        <w:t xml:space="preserve"> 1. Жалпы ережелер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Қаратөбе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Қаратөбе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"Жамбыл облысы Жамбыл ауданы Қаратөбе ауылдық округі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Қаратөбе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Жамбыл ауданы Қаратөбе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Қаратөбе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Қаратөбе ауылдық округі әкімінің аппараты" коммуналдық мемлекеттік мекемесі өз құзыретінің мәселелері бойынша заңнамада белгіленген тәртіппен "Жамбыл облысы Жамбыл ауданы Қаратөбе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Қаратөбе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080203, Қазақстан Республикасы, Жамбыл облысы, Жамбыл ауданы, Бектөбе ауылы, Жамбыл көшесі, №134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Жамбыл ауданы Қаратөбе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"Жамбыл облысы Жамбыл ауданы Қаратөбе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"Жамбыл облысы Жамбыл ауданы Қаратөбе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"Жамбыл облысы Жамбыл ауданы Қаратөбе ауылдық округі әкімінің аппараты" коммуналдық мемлекеттік мекемесіне кәсіпкерлік субъектілерімен "Жамбыл облысы Жамбыл ауданы Қаратөбе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Қаратөбе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66" w:id="3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Қаратөбе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4)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5)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7)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8)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9)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10)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13)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ауылдық округі әкімінің жұмыс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9)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12)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13)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14)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15)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16)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18)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19)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20)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22)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26)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27)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30)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31)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құқықтары: </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 xml:space="preserve">3) өзінің құзыретіне жататын мәселелер бойынша ұсыныс енгізуге;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2) "Жамбыл облысы Жамбыл ауданы Қаратөбе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628" w:id="33"/>
    <w:p>
      <w:pPr>
        <w:spacing w:after="0"/>
        <w:ind w:left="0"/>
        <w:jc w:val="left"/>
      </w:pPr>
      <w:r>
        <w:rPr>
          <w:rFonts w:ascii="Times New Roman"/>
          <w:b/>
          <w:i w:val="false"/>
          <w:color w:val="000000"/>
        </w:rPr>
        <w:t xml:space="preserve"> 3. Мемлекеттік органның қызметін ұйымдастыру</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Қаратөбе ауылдық округі әкімінің аппараты" коммуналдық мемлекеттік мекемесіне басшылықты "Жамбыл облысы Жамбыл ауданы Қаратөбе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Қаратөбе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Қаратөбе ауылдық округі әкімінің аппараты" коммуналдық мемлекеттік мекемесінің бірінші басшысының орынбасары бар.</w:t>
      </w:r>
      <w:r>
        <w:br/>
      </w:r>
      <w:r>
        <w:rPr>
          <w:rFonts w:ascii="Times New Roman"/>
          <w:b w:val="false"/>
          <w:i w:val="false"/>
          <w:color w:val="000000"/>
          <w:sz w:val="28"/>
        </w:rPr>
        <w:t>
      </w:t>
      </w:r>
      <w:r>
        <w:rPr>
          <w:rFonts w:ascii="Times New Roman"/>
          <w:b w:val="false"/>
          <w:i w:val="false"/>
          <w:color w:val="000000"/>
          <w:sz w:val="28"/>
        </w:rPr>
        <w:t>21. "Жамбыл облысы Жамбыл ауданы Қаратөбе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облысы Жамбыл ауданы Қаратөбе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w:t>
      </w:r>
      <w:r>
        <w:rPr>
          <w:rFonts w:ascii="Times New Roman"/>
          <w:b w:val="false"/>
          <w:i w:val="false"/>
          <w:color w:val="000000"/>
          <w:sz w:val="28"/>
        </w:rPr>
        <w:t>4) ауылдық округ әкімі аппаратының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барлық органдарда ауылдық округ әкімі аппаратының мүддесін қорғайды;</w:t>
      </w:r>
      <w:r>
        <w:br/>
      </w:r>
      <w:r>
        <w:rPr>
          <w:rFonts w:ascii="Times New Roman"/>
          <w:b w:val="false"/>
          <w:i w:val="false"/>
          <w:color w:val="000000"/>
          <w:sz w:val="28"/>
        </w:rPr>
        <w:t>
      </w:t>
      </w:r>
      <w:r>
        <w:rPr>
          <w:rFonts w:ascii="Times New Roman"/>
          <w:b w:val="false"/>
          <w:i w:val="false"/>
          <w:color w:val="000000"/>
          <w:sz w:val="28"/>
        </w:rPr>
        <w:t xml:space="preserve">6)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w:t>
      </w:r>
      <w:r>
        <w:rPr>
          <w:rFonts w:ascii="Times New Roman"/>
          <w:b w:val="false"/>
          <w:i w:val="false"/>
          <w:color w:val="000000"/>
          <w:sz w:val="28"/>
        </w:rPr>
        <w:t>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10)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11)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12)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"Жамбыл облысы Жамбыл ауданы Қаратөбе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Қаратөбе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Қаратөбе ауылдық округінің әкімі басқарады.</w:t>
      </w:r>
      <w:r>
        <w:br/>
      </w:r>
      <w:r>
        <w:rPr>
          <w:rFonts w:ascii="Times New Roman"/>
          <w:b w:val="false"/>
          <w:i w:val="false"/>
          <w:color w:val="000000"/>
          <w:sz w:val="28"/>
        </w:rPr>
        <w:t>
</w:t>
      </w:r>
    </w:p>
    <w:bookmarkStart w:name="z647" w:id="34"/>
    <w:p>
      <w:pPr>
        <w:spacing w:after="0"/>
        <w:ind w:left="0"/>
        <w:jc w:val="left"/>
      </w:pPr>
      <w:r>
        <w:rPr>
          <w:rFonts w:ascii="Times New Roman"/>
          <w:b/>
          <w:i w:val="false"/>
          <w:color w:val="000000"/>
        </w:rPr>
        <w:t xml:space="preserve"> 4. Мемлекеттік органның мүлкі</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Қаратөбе ауылдық округі әкімінің аппараты" коммуналдық мемлекеттік мекемесін"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Жамбыл ауданы Қаратөбе ауылдық округі әкімінің аппараты" коммуналдық мемлекеттік мекемесін"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Жамбыл ауданы Қаратөбе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Жамбыл ауданы Қаратөбе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52"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"Жамбыл облысы Жамбыл ауданы Қаратөбе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7 шілдедегі</w:t>
            </w:r>
            <w:r>
              <w:br/>
            </w:r>
            <w:r>
              <w:rPr>
                <w:rFonts w:ascii="Times New Roman"/>
                <w:b w:val="false"/>
                <w:i w:val="false"/>
                <w:color w:val="000000"/>
                <w:sz w:val="20"/>
              </w:rPr>
              <w:t>№468 қаулысымен бекітілген</w:t>
            </w:r>
          </w:p>
        </w:tc>
      </w:tr>
    </w:tbl>
    <w:bookmarkStart w:name="z655" w:id="36"/>
    <w:p>
      <w:pPr>
        <w:spacing w:after="0"/>
        <w:ind w:left="0"/>
        <w:jc w:val="left"/>
      </w:pPr>
      <w:r>
        <w:rPr>
          <w:rFonts w:ascii="Times New Roman"/>
          <w:b/>
          <w:i w:val="false"/>
          <w:color w:val="000000"/>
        </w:rPr>
        <w:t xml:space="preserve"> "Жамбыл облысы Жамбыл ауданы Қарой ауылдық округі әкімінің аппараты" коммуналдық мемлекеттік мекемесі туралы</w:t>
      </w:r>
      <w:r>
        <w:rPr>
          <w:rFonts w:ascii="Times New Roman"/>
          <w:b/>
          <w:i w:val="false"/>
          <w:color w:val="000000"/>
        </w:rPr>
        <w:t xml:space="preserve"> ЕРЕЖЕ</w:t>
      </w:r>
    </w:p>
    <w:bookmarkEnd w:id="36"/>
    <w:bookmarkStart w:name="z657" w:id="37"/>
    <w:p>
      <w:pPr>
        <w:spacing w:after="0"/>
        <w:ind w:left="0"/>
        <w:jc w:val="left"/>
      </w:pPr>
      <w:r>
        <w:rPr>
          <w:rFonts w:ascii="Times New Roman"/>
          <w:b/>
          <w:i w:val="false"/>
          <w:color w:val="000000"/>
        </w:rPr>
        <w:t xml:space="preserve"> 1. Жалпы ережелер </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Қарой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Қарой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"Жамбыл облысы Жамбыл ауданы Қарой ауылдық округі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Қарой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Жамбыл ауданы Қарой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Қарой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Қарой ауылдық округі әкімінің аппараты" коммуналдық мемлекеттік мекемесі өз құзыретінің мәселелері бойынша заңнамада белгіленген тәртіппен "Жамбыл облысы Жамбыл ауданы Қарой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Қарой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080215, Қазақстан Республикасы, Жамбыл облысы, Жамбыл ауданы, Пригородное ауылы, Ленин көшесі, №12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Жамбыл ауданы Қарой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"Жамбыл облысы Жамбыл ауданы Қарой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"Жамбыл облысы Жамбыл ауданы Қарой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"Жамбыл облысы Жамбыл ауданы Қарой ауылдық округі әкімінің аппараты" коммуналдық мемлекеттік мекемесіне кәсіпкерлік субъектілерімен "Жамбыл облысы Жамбыл ауданы Қарой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Қарой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672" w:id="3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Қарой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4)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5)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7)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8)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9)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10)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13)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ауылдық округі әкімінің жұмыс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9)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12)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13)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14)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15)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16)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18)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19)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20)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22)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26)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27)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30)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31)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құқықтары: </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 xml:space="preserve">3) өзінің құзыретіне жататын мәселелер бойынша ұсыныс енгізуге;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2) "Жамбыл облысы Жамбыл ауданы Қарой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734" w:id="39"/>
    <w:p>
      <w:pPr>
        <w:spacing w:after="0"/>
        <w:ind w:left="0"/>
        <w:jc w:val="left"/>
      </w:pPr>
      <w:r>
        <w:rPr>
          <w:rFonts w:ascii="Times New Roman"/>
          <w:b/>
          <w:i w:val="false"/>
          <w:color w:val="000000"/>
        </w:rPr>
        <w:t xml:space="preserve"> 3. Мемлекеттік органның қызметін ұйымдастыру</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Қарой ауылдық округі әкімінің аппараты" коммуналдық мемлекеттік мекемесіне басшылықты "Жамбыл облысы Жамбыл ауданы Қарой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Қарой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Қарой ауылдық округі әкімінің аппараты" коммуналдық мемлекеттік мекемесінің бірінші басшысының орынбасары бар.</w:t>
      </w:r>
      <w:r>
        <w:br/>
      </w:r>
      <w:r>
        <w:rPr>
          <w:rFonts w:ascii="Times New Roman"/>
          <w:b w:val="false"/>
          <w:i w:val="false"/>
          <w:color w:val="000000"/>
          <w:sz w:val="28"/>
        </w:rPr>
        <w:t>
      </w:t>
      </w:r>
      <w:r>
        <w:rPr>
          <w:rFonts w:ascii="Times New Roman"/>
          <w:b w:val="false"/>
          <w:i w:val="false"/>
          <w:color w:val="000000"/>
          <w:sz w:val="28"/>
        </w:rPr>
        <w:t>21. "Жамбыл облысы Жамбыл ауданы Қарой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облысы Жамбыл ауданы Қарой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w:t>
      </w:r>
      <w:r>
        <w:rPr>
          <w:rFonts w:ascii="Times New Roman"/>
          <w:b w:val="false"/>
          <w:i w:val="false"/>
          <w:color w:val="000000"/>
          <w:sz w:val="28"/>
        </w:rPr>
        <w:t>4) ауылдық округ әкімі аппаратының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барлық органдарда ауылдық округ әкімі аппаратының мүддесін қорғайды;</w:t>
      </w:r>
      <w:r>
        <w:br/>
      </w:r>
      <w:r>
        <w:rPr>
          <w:rFonts w:ascii="Times New Roman"/>
          <w:b w:val="false"/>
          <w:i w:val="false"/>
          <w:color w:val="000000"/>
          <w:sz w:val="28"/>
        </w:rPr>
        <w:t>
      </w:t>
      </w:r>
      <w:r>
        <w:rPr>
          <w:rFonts w:ascii="Times New Roman"/>
          <w:b w:val="false"/>
          <w:i w:val="false"/>
          <w:color w:val="000000"/>
          <w:sz w:val="28"/>
        </w:rPr>
        <w:t xml:space="preserve">6)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w:t>
      </w:r>
      <w:r>
        <w:rPr>
          <w:rFonts w:ascii="Times New Roman"/>
          <w:b w:val="false"/>
          <w:i w:val="false"/>
          <w:color w:val="000000"/>
          <w:sz w:val="28"/>
        </w:rPr>
        <w:t>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10)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11)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12)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"Жамбыл облысы Жамбыл ауданы Қарой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Қарой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Қарой ауылдық округінің әкімі басқарады.</w:t>
      </w:r>
      <w:r>
        <w:br/>
      </w:r>
      <w:r>
        <w:rPr>
          <w:rFonts w:ascii="Times New Roman"/>
          <w:b w:val="false"/>
          <w:i w:val="false"/>
          <w:color w:val="000000"/>
          <w:sz w:val="28"/>
        </w:rPr>
        <w:t>
</w:t>
      </w:r>
    </w:p>
    <w:bookmarkStart w:name="z753" w:id="40"/>
    <w:p>
      <w:pPr>
        <w:spacing w:after="0"/>
        <w:ind w:left="0"/>
        <w:jc w:val="left"/>
      </w:pPr>
      <w:r>
        <w:rPr>
          <w:rFonts w:ascii="Times New Roman"/>
          <w:b/>
          <w:i w:val="false"/>
          <w:color w:val="000000"/>
        </w:rPr>
        <w:t xml:space="preserve"> 4. Мемлекеттік органның мүлкі</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Қарой ауылдық округі әкімінің аппараты" коммуналдық мемлекеттік мекемесін"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Жамбыл ауданы Қарой ауылдық округі әкімінің аппараты" коммуналдық мемлекеттік мекемесін"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Жамбыл ауданы Қарой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Жамбыл ауданы Қарой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58" w:id="41"/>
    <w:p>
      <w:pPr>
        <w:spacing w:after="0"/>
        <w:ind w:left="0"/>
        <w:jc w:val="left"/>
      </w:pPr>
      <w:r>
        <w:rPr>
          <w:rFonts w:ascii="Times New Roman"/>
          <w:b/>
          <w:i w:val="false"/>
          <w:color w:val="000000"/>
        </w:rPr>
        <w:t xml:space="preserve"> 5. Мемлекеттік органды қайта ұйымдастыру және тарату</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"Жамбыл облысы Жамбыл ауданы Қарой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7 шілдедегі</w:t>
            </w:r>
            <w:r>
              <w:br/>
            </w:r>
            <w:r>
              <w:rPr>
                <w:rFonts w:ascii="Times New Roman"/>
                <w:b w:val="false"/>
                <w:i w:val="false"/>
                <w:color w:val="000000"/>
                <w:sz w:val="20"/>
              </w:rPr>
              <w:t>№ 468 қаулысымен бекітілген</w:t>
            </w:r>
          </w:p>
        </w:tc>
      </w:tr>
    </w:tbl>
    <w:bookmarkStart w:name="z761" w:id="42"/>
    <w:p>
      <w:pPr>
        <w:spacing w:after="0"/>
        <w:ind w:left="0"/>
        <w:jc w:val="left"/>
      </w:pPr>
      <w:r>
        <w:rPr>
          <w:rFonts w:ascii="Times New Roman"/>
          <w:b/>
          <w:i w:val="false"/>
          <w:color w:val="000000"/>
        </w:rPr>
        <w:t xml:space="preserve"> "Жамбыл облысы Жамбыл ауданы Қызылқайнар ауылдық округі әкімінің аппараты" коммуналдық мемлекеттік мекемесі туралы</w:t>
      </w:r>
      <w:r>
        <w:rPr>
          <w:rFonts w:ascii="Times New Roman"/>
          <w:b/>
          <w:i w:val="false"/>
          <w:color w:val="000000"/>
        </w:rPr>
        <w:t xml:space="preserve"> ЕРЕЖЕ</w:t>
      </w:r>
    </w:p>
    <w:bookmarkEnd w:id="42"/>
    <w:bookmarkStart w:name="z763" w:id="43"/>
    <w:p>
      <w:pPr>
        <w:spacing w:after="0"/>
        <w:ind w:left="0"/>
        <w:jc w:val="left"/>
      </w:pPr>
      <w:r>
        <w:rPr>
          <w:rFonts w:ascii="Times New Roman"/>
          <w:b/>
          <w:i w:val="false"/>
          <w:color w:val="000000"/>
        </w:rPr>
        <w:t xml:space="preserve"> 1. Жалпы ережелер </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Қызылқайнар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Қызылқайнар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"Жамбыл облысы Жамбыл ауданы Қызылқайнар ауылдық округі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Қызылқайнар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Жамбыл ауданы Қызылқайнар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Қызылқайнар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Қызылқайнар ауылдық округі әкімінің аппараты" коммуналдық мемлекеттік мекемесі өз құзыретінің мәселелері бойынша заңнамада белгіленген тәртіппен "Жамбыл облысы Жамбыл ауданы Қызылқайнар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Қызылқайнар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080212, Қазақстан Республикасы, Жамбыл облысы, Жамбыл ауданы, Қызылқайнар ауылы, Бәйдібек ата көшесі, №20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Жамбыл ауданы Қызылқайнар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"Жамбыл облысы Жамбыл ауданы Қызылқайнар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"Жамбыл облысы Жамбыл ауданы Қызылқайнар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"Жамбыл облысы Жамбыл ауданы Қызылқайнар ауылдық округі әкімінің аппараты" коммуналдық мемлекеттік мекемесіне кәсіпкерлік субъектілерімен "Жамбыл облысы Жамбыл ауданы Қызылқайнар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Қызылқайнар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778" w:id="4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Қызылқайнар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4)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5)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7)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8)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9)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10)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13)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ауылдық округі әкімінің жұмыс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9)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12)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13)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14)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15)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16)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18)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19)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20)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22)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26)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27)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30)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31)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құқықтары: </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 xml:space="preserve">3) өзінің құзыретіне жататын мәселелер бойынша ұсыныс енгізуге;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2) "Жамбыл облысы Жамбыл ауданы Қызылқайнар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840" w:id="45"/>
    <w:p>
      <w:pPr>
        <w:spacing w:after="0"/>
        <w:ind w:left="0"/>
        <w:jc w:val="left"/>
      </w:pPr>
      <w:r>
        <w:rPr>
          <w:rFonts w:ascii="Times New Roman"/>
          <w:b/>
          <w:i w:val="false"/>
          <w:color w:val="000000"/>
        </w:rPr>
        <w:t xml:space="preserve"> 3. Мемлекеттік органның қызметін ұйымдастыру</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Қызылқайнар ауылдық округі әкімінің аппараты" коммуналдық мемлекеттік мекемесіне басшылықты "Жамбыл облысы Жамбыл ауданы Қызылқайнар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Қызылқайнар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Қызылқайнар ауылдық округі әкімінің аппараты" коммуналдық мемлекеттік мекемесінің бірінші басшысының орынбасары бар.</w:t>
      </w:r>
      <w:r>
        <w:br/>
      </w:r>
      <w:r>
        <w:rPr>
          <w:rFonts w:ascii="Times New Roman"/>
          <w:b w:val="false"/>
          <w:i w:val="false"/>
          <w:color w:val="000000"/>
          <w:sz w:val="28"/>
        </w:rPr>
        <w:t>
      </w:t>
      </w:r>
      <w:r>
        <w:rPr>
          <w:rFonts w:ascii="Times New Roman"/>
          <w:b w:val="false"/>
          <w:i w:val="false"/>
          <w:color w:val="000000"/>
          <w:sz w:val="28"/>
        </w:rPr>
        <w:t>21. "Жамбыл облысы Жамбыл ауданы Қызылқайнар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облысы Жамбыл ауданы Қызылқайнар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w:t>
      </w:r>
      <w:r>
        <w:rPr>
          <w:rFonts w:ascii="Times New Roman"/>
          <w:b w:val="false"/>
          <w:i w:val="false"/>
          <w:color w:val="000000"/>
          <w:sz w:val="28"/>
        </w:rPr>
        <w:t>4) ауылдық округ әкімі аппаратының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барлық органдарда ауылдық округ әкімі аппаратының мүддесін қорғайды;</w:t>
      </w:r>
      <w:r>
        <w:br/>
      </w:r>
      <w:r>
        <w:rPr>
          <w:rFonts w:ascii="Times New Roman"/>
          <w:b w:val="false"/>
          <w:i w:val="false"/>
          <w:color w:val="000000"/>
          <w:sz w:val="28"/>
        </w:rPr>
        <w:t>
      </w:t>
      </w:r>
      <w:r>
        <w:rPr>
          <w:rFonts w:ascii="Times New Roman"/>
          <w:b w:val="false"/>
          <w:i w:val="false"/>
          <w:color w:val="000000"/>
          <w:sz w:val="28"/>
        </w:rPr>
        <w:t xml:space="preserve">6)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w:t>
      </w:r>
      <w:r>
        <w:rPr>
          <w:rFonts w:ascii="Times New Roman"/>
          <w:b w:val="false"/>
          <w:i w:val="false"/>
          <w:color w:val="000000"/>
          <w:sz w:val="28"/>
        </w:rPr>
        <w:t>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10)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11)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12)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"Жамбыл облысы Жамбыл ауданы Қызылқайнар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Қызылқайнар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Қызылқайнар ауылдық округінің әкімі басқарады.</w:t>
      </w:r>
      <w:r>
        <w:br/>
      </w:r>
      <w:r>
        <w:rPr>
          <w:rFonts w:ascii="Times New Roman"/>
          <w:b w:val="false"/>
          <w:i w:val="false"/>
          <w:color w:val="000000"/>
          <w:sz w:val="28"/>
        </w:rPr>
        <w:t>
</w:t>
      </w:r>
    </w:p>
    <w:bookmarkStart w:name="z859" w:id="46"/>
    <w:p>
      <w:pPr>
        <w:spacing w:after="0"/>
        <w:ind w:left="0"/>
        <w:jc w:val="left"/>
      </w:pPr>
      <w:r>
        <w:rPr>
          <w:rFonts w:ascii="Times New Roman"/>
          <w:b/>
          <w:i w:val="false"/>
          <w:color w:val="000000"/>
        </w:rPr>
        <w:t xml:space="preserve"> 4. Мемлекеттік органның мүлкі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Қызылқайнар ауылдық округі әкімінің аппараты" коммуналдық мемлекеттік мекемесін"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Жамбыл ауданы Қызылқайнар ауылдық округі әкімінің аппараты" коммуналдық мемлекеттік мекемесін"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Жамбыл ауданы Қызылқайнар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Жамбыл ауданы Қызылқайнар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64" w:id="47"/>
    <w:p>
      <w:pPr>
        <w:spacing w:after="0"/>
        <w:ind w:left="0"/>
        <w:jc w:val="left"/>
      </w:pPr>
      <w:r>
        <w:rPr>
          <w:rFonts w:ascii="Times New Roman"/>
          <w:b/>
          <w:i w:val="false"/>
          <w:color w:val="000000"/>
        </w:rPr>
        <w:t xml:space="preserve"> 5. Мемлекеттік органды қайта ұйымдастыру және тарату</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"Жамбыл облысы Жамбыл ауданы Қызылқайнар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7 шілдедегі</w:t>
            </w:r>
            <w:r>
              <w:br/>
            </w:r>
            <w:r>
              <w:rPr>
                <w:rFonts w:ascii="Times New Roman"/>
                <w:b w:val="false"/>
                <w:i w:val="false"/>
                <w:color w:val="000000"/>
                <w:sz w:val="20"/>
              </w:rPr>
              <w:t>№468 қаулысымен бекітілген</w:t>
            </w:r>
          </w:p>
        </w:tc>
      </w:tr>
    </w:tbl>
    <w:bookmarkStart w:name="z867" w:id="48"/>
    <w:p>
      <w:pPr>
        <w:spacing w:after="0"/>
        <w:ind w:left="0"/>
        <w:jc w:val="left"/>
      </w:pPr>
      <w:r>
        <w:rPr>
          <w:rFonts w:ascii="Times New Roman"/>
          <w:b/>
          <w:i w:val="false"/>
          <w:color w:val="000000"/>
        </w:rPr>
        <w:t xml:space="preserve"> "Жамбыл облысы Жамбыл ауданы Өрнек ауылдық округі әкімінің аппараты" коммуналдық мемлекеттік мекемесі туралы</w:t>
      </w:r>
      <w:r>
        <w:rPr>
          <w:rFonts w:ascii="Times New Roman"/>
          <w:b/>
          <w:i w:val="false"/>
          <w:color w:val="000000"/>
        </w:rPr>
        <w:t>ЕРЕЖЕ</w:t>
      </w:r>
    </w:p>
    <w:bookmarkEnd w:id="48"/>
    <w:bookmarkStart w:name="z869" w:id="49"/>
    <w:p>
      <w:pPr>
        <w:spacing w:after="0"/>
        <w:ind w:left="0"/>
        <w:jc w:val="left"/>
      </w:pPr>
      <w:r>
        <w:rPr>
          <w:rFonts w:ascii="Times New Roman"/>
          <w:b/>
          <w:i w:val="false"/>
          <w:color w:val="000000"/>
        </w:rPr>
        <w:t xml:space="preserve"> 1. Жалпы ережелер </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Өрнек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Өрнек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"Жамбыл облысы Жамбыл ауданы Өрнек ауылдық округі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Өрнек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Жамбыл ауданы Өрнек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Өрнек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Өрнек ауылдық округі әкімінің аппараты" коммуналдық мемлекеттік мекемесі өз құзыретінің мәселелері бойынша заңнамада белгіленген тәртіппен "Жамбыл облысы Жамбыл ауданы Өрнек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Өрнек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080213, Қазақстан Республикасы, Жамбыл облысы, Жамбыл ауданы, Өрнек ауылы, Бекпенбет көшесі, № 44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Жамбыл ауданы Өрнек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"Жамбыл облысы Жамбыл ауданы Өрнек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"Жамбыл облысы Жамбыл ауданы Өрнек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"Жамбыл облысы Жамбыл ауданы Өрнек ауылдық округі әкімінің аппараты" коммуналдық мемлекеттік мекемесіне кәсіпкерлік субъектілерімен "Жамбыл облысы Жамбыл ауданы Өрнек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Өрнек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84" w:id="5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Өрнек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4)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5)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7)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8)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9)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10)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13)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ауылдық округі әкімінің жұмыс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9)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12)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13)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14)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15)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16)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18)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19)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20)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22)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26)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27)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30)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31)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құқықтары: </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 xml:space="preserve">3) өзінің құзыретіне жататын мәселелер бойынша ұсыныс енгізуге;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2) "Жамбыл облысы Жамбыл ауданы Өрнек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946" w:id="51"/>
    <w:p>
      <w:pPr>
        <w:spacing w:after="0"/>
        <w:ind w:left="0"/>
        <w:jc w:val="left"/>
      </w:pPr>
      <w:r>
        <w:rPr>
          <w:rFonts w:ascii="Times New Roman"/>
          <w:b/>
          <w:i w:val="false"/>
          <w:color w:val="000000"/>
        </w:rPr>
        <w:t xml:space="preserve"> 3. Мемлекеттік органның қызметін ұйымдастыру</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Өрнек ауылдық округі әкімінің аппараты" коммуналдық мемлекеттік мекемесіне басшылықты "Жамбыл облысы Жамбыл ауданы Өрнек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Өрнек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Өрнек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"Жамбыл облысы Жамбыл ауданы Өрнек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облысы Жамбыл ауданы Өрнек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w:t>
      </w:r>
      <w:r>
        <w:rPr>
          <w:rFonts w:ascii="Times New Roman"/>
          <w:b w:val="false"/>
          <w:i w:val="false"/>
          <w:color w:val="000000"/>
          <w:sz w:val="28"/>
        </w:rPr>
        <w:t>4) ауылдық округ әкімі аппаратының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барлық органдарда ауылдық округ әкімі аппаратының мүддесін қорғайды;</w:t>
      </w:r>
      <w:r>
        <w:br/>
      </w:r>
      <w:r>
        <w:rPr>
          <w:rFonts w:ascii="Times New Roman"/>
          <w:b w:val="false"/>
          <w:i w:val="false"/>
          <w:color w:val="000000"/>
          <w:sz w:val="28"/>
        </w:rPr>
        <w:t>
      </w:t>
      </w:r>
      <w:r>
        <w:rPr>
          <w:rFonts w:ascii="Times New Roman"/>
          <w:b w:val="false"/>
          <w:i w:val="false"/>
          <w:color w:val="000000"/>
          <w:sz w:val="28"/>
        </w:rPr>
        <w:t xml:space="preserve">6)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w:t>
      </w:r>
      <w:r>
        <w:rPr>
          <w:rFonts w:ascii="Times New Roman"/>
          <w:b w:val="false"/>
          <w:i w:val="false"/>
          <w:color w:val="000000"/>
          <w:sz w:val="28"/>
        </w:rPr>
        <w:t>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10)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11)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12)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"Жамбыл облысы Жамбыл ауданы Өрнек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Өрнек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Өрнек ауылдық округінің әкімі басқарады.</w:t>
      </w:r>
      <w:r>
        <w:br/>
      </w:r>
      <w:r>
        <w:rPr>
          <w:rFonts w:ascii="Times New Roman"/>
          <w:b w:val="false"/>
          <w:i w:val="false"/>
          <w:color w:val="000000"/>
          <w:sz w:val="28"/>
        </w:rPr>
        <w:t>
</w:t>
      </w:r>
    </w:p>
    <w:bookmarkStart w:name="z965" w:id="52"/>
    <w:p>
      <w:pPr>
        <w:spacing w:after="0"/>
        <w:ind w:left="0"/>
        <w:jc w:val="left"/>
      </w:pPr>
      <w:r>
        <w:rPr>
          <w:rFonts w:ascii="Times New Roman"/>
          <w:b/>
          <w:i w:val="false"/>
          <w:color w:val="000000"/>
        </w:rPr>
        <w:t xml:space="preserve"> 4. Мемлекеттік органның мүлкі</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Өрнек ауылдық округі әкімінің аппараты" коммуналдық мемлекеттік мекемесін"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Жамбыл ауданы Өрнек ауылдық округі әкімінің аппараты" коммуналдық мемлекеттік мекемесін"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Жамбыл ауданы Өрнек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Жамбыл ауданы Өрнек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70" w:id="53"/>
    <w:p>
      <w:pPr>
        <w:spacing w:after="0"/>
        <w:ind w:left="0"/>
        <w:jc w:val="left"/>
      </w:pPr>
      <w:r>
        <w:rPr>
          <w:rFonts w:ascii="Times New Roman"/>
          <w:b/>
          <w:i w:val="false"/>
          <w:color w:val="000000"/>
        </w:rPr>
        <w:t xml:space="preserve"> 5. Мемлекеттік органды қайта ұйымдастыру және тарату</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"Жамбыл облысы Жамбыл ауданы Өрнек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