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f5fc" w14:textId="42bf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тұрмыстық қатты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2015 жылғы 18 тамыздағы № 44-6 шешімі. Жамбыл облысы Әділет департаментінде 2015 жылғы 18 қыркүйекте № 2767 болып тіркелді. Күші жойылды - Жамбыл облысы Жамбыл аудандық мәслихатының 2018 жылғы 7 желтоқсандағы № 31-3 шешімімен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Жамбыл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Тақырыпка өзгерістер енгізілді - Жамбыл облысы Жамбыл аудандық мәслихатының 19.02.2016 </w:t>
      </w:r>
      <w:r>
        <w:rPr>
          <w:rFonts w:ascii="Times New Roman"/>
          <w:b w:val="false"/>
          <w:i w:val="false"/>
          <w:color w:val="ff0000"/>
          <w:sz w:val="28"/>
        </w:rPr>
        <w:t>№ 50-4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бойынша тұрмыстық қатты қалдықтарды жинау, әкету, көму және кәдеге жарату 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Жамбыл облысы Жамбыл аудандық мәслихатының 19.02.2016 </w:t>
      </w:r>
      <w:r>
        <w:rPr>
          <w:rFonts w:ascii="Times New Roman"/>
          <w:b w:val="false"/>
          <w:i w:val="false"/>
          <w:color w:val="ff0000"/>
          <w:sz w:val="28"/>
        </w:rPr>
        <w:t>№ 50-4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бақылау, бұқаралық ақпарат құралдарында жариялауы және әділет органдарында мемлекеттік тіркеу Жамбыл аудандық мәслихатының аумақтық әлеуметтік – экономикалық дамуы, бюджет және жергілікті салықтар мәселелері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Несіпбеков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"18"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44-6 шешімінің қосымшасы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бойынша тұрмыстық қатты қалдықтарды жинау, әкету, көму және кәдеге жарату тарифтер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Жамбыл облысы Жамбыл аудандық мәслихатының 19.02.2016 </w:t>
      </w:r>
      <w:r>
        <w:rPr>
          <w:rFonts w:ascii="Times New Roman"/>
          <w:b w:val="false"/>
          <w:i w:val="false"/>
          <w:color w:val="ff0000"/>
          <w:sz w:val="28"/>
        </w:rPr>
        <w:t>№ 50-4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5385"/>
        <w:gridCol w:w="5026"/>
      </w:tblGrid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 және әкету тарифі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1 текше метрге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адамнан бір айға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1 текше метрге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 (полигонға орналастыру) тарифі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1 текше метрге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1 текше метрге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