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1666" w14:textId="79d1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шалғайдағы елді мекендерде тұратын балаларды жалпы білім беретін мектептерге тасымалдаудың схемалары мен тәртібін бекіту туралы</w:t>
      </w:r>
    </w:p>
    <w:p>
      <w:pPr>
        <w:spacing w:after="0"/>
        <w:ind w:left="0"/>
        <w:jc w:val="both"/>
      </w:pPr>
      <w:r>
        <w:rPr>
          <w:rFonts w:ascii="Times New Roman"/>
          <w:b w:val="false"/>
          <w:i w:val="false"/>
          <w:color w:val="000000"/>
          <w:sz w:val="28"/>
        </w:rPr>
        <w:t>Жамбыл облысы Жамбыл аудандық әкімдігінің 2015 жылғы 28 тамыздағы № 558 қаулысы. Жамбыл облысы Әділет департаментінде 2015 жылғы 2 қазанда № 2791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"Автомобиль көлiгi туралы" Қазақстан Республикасының 2003 жылғы 4 шілдедегі Заңының </w:t>
      </w:r>
      <w:r>
        <w:rPr>
          <w:rFonts w:ascii="Times New Roman"/>
          <w:b w:val="false"/>
          <w:i w:val="false"/>
          <w:color w:val="000000"/>
          <w:sz w:val="28"/>
        </w:rPr>
        <w:t>14-бабының</w:t>
      </w:r>
      <w:r>
        <w:rPr>
          <w:rFonts w:ascii="Times New Roman"/>
          <w:b w:val="false"/>
          <w:i w:val="false"/>
          <w:color w:val="000000"/>
          <w:sz w:val="28"/>
        </w:rPr>
        <w:t xml:space="preserve"> 3 бөлігі 3-1) тармағына сәйкес Жамбыл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Жамбыл облысы Жамбыл аудандық әкімдігінің 27.11.2015 </w:t>
      </w:r>
      <w:r>
        <w:rPr>
          <w:rFonts w:ascii="Times New Roman"/>
          <w:b w:val="false"/>
          <w:i w:val="false"/>
          <w:color w:val="ff0000"/>
          <w:sz w:val="28"/>
        </w:rPr>
        <w:t>№ 690</w:t>
      </w:r>
      <w:r>
        <w:rPr>
          <w:rFonts w:ascii="Times New Roman"/>
          <w:b w:val="false"/>
          <w:i w:val="false"/>
          <w:color w:val="ff0000"/>
          <w:sz w:val="28"/>
        </w:rPr>
        <w:t xml:space="preserve"> қаулысымен (алғаш ресми жарияланғаннан кейін күнтізбелік 10 күн өткен соң қолданысқа енгізіледі).</w:t>
      </w:r>
      <w:r>
        <w:br/>
      </w:r>
      <w:r>
        <w:rPr>
          <w:rFonts w:ascii="Times New Roman"/>
          <w:b w:val="false"/>
          <w:i w:val="false"/>
          <w:color w:val="000000"/>
          <w:sz w:val="28"/>
        </w:rPr>
        <w:t xml:space="preserve">
      1. </w:t>
      </w:r>
      <w:r>
        <w:rPr>
          <w:rFonts w:ascii="Times New Roman"/>
          <w:b w:val="false"/>
          <w:i w:val="false"/>
          <w:color w:val="000000"/>
          <w:sz w:val="28"/>
        </w:rPr>
        <w:t>Жамбыл ауданының шалғайдағы елдi мекендерінде тұратын балаларды жалпы бiлiм беретiн мектептерге тасымалдаудың схемалары мен тәртібі осы қаулының 1–13 қосымшаларына сәйкес бекiтiлсiн.</w:t>
      </w:r>
      <w:r>
        <w:br/>
      </w:r>
      <w:r>
        <w:rPr>
          <w:rFonts w:ascii="Times New Roman"/>
          <w:b w:val="false"/>
          <w:i w:val="false"/>
          <w:color w:val="000000"/>
          <w:sz w:val="28"/>
        </w:rPr>
        <w:t xml:space="preserve">
      2. </w:t>
      </w:r>
      <w:r>
        <w:rPr>
          <w:rFonts w:ascii="Times New Roman"/>
          <w:b w:val="false"/>
          <w:i w:val="false"/>
          <w:color w:val="000000"/>
          <w:sz w:val="28"/>
        </w:rPr>
        <w:t xml:space="preserve">Осы қаулының орындалуын бақылау аудан әкімінің орынбасары Найманова Үміткен Қапанқызына жүктелсін. </w:t>
      </w:r>
      <w:r>
        <w:br/>
      </w:r>
      <w:r>
        <w:rPr>
          <w:rFonts w:ascii="Times New Roman"/>
          <w:b w:val="false"/>
          <w:i w:val="false"/>
          <w:color w:val="000000"/>
          <w:sz w:val="28"/>
        </w:rPr>
        <w:t xml:space="preserve">
      3. </w:t>
      </w:r>
      <w:r>
        <w:rPr>
          <w:rFonts w:ascii="Times New Roman"/>
          <w:b w:val="false"/>
          <w:i w:val="false"/>
          <w:color w:val="000000"/>
          <w:sz w:val="28"/>
        </w:rPr>
        <w:t>Осы қаулы әділет органдарына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558 қаулысына 1 қосымша</w:t>
            </w:r>
          </w:p>
        </w:tc>
      </w:tr>
    </w:tbl>
    <w:bookmarkStart w:name="z149" w:id="0"/>
    <w:p>
      <w:pPr>
        <w:spacing w:after="0"/>
        <w:ind w:left="0"/>
        <w:jc w:val="left"/>
      </w:pPr>
      <w:r>
        <w:rPr>
          <w:rFonts w:ascii="Times New Roman"/>
          <w:b/>
          <w:i w:val="false"/>
          <w:color w:val="000000"/>
        </w:rPr>
        <w:t xml:space="preserve"> Пионер ауылындағы Қ. Сартбаев атындағы орта мектебіне оқушыларды тасымалдау схемасы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77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77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558 қаулысына 2 қосымша</w:t>
            </w:r>
          </w:p>
        </w:tc>
      </w:tr>
    </w:tbl>
    <w:bookmarkStart w:name="z150" w:id="1"/>
    <w:p>
      <w:pPr>
        <w:spacing w:after="0"/>
        <w:ind w:left="0"/>
        <w:jc w:val="left"/>
      </w:pPr>
      <w:r>
        <w:rPr>
          <w:rFonts w:ascii="Times New Roman"/>
          <w:b/>
          <w:i w:val="false"/>
          <w:color w:val="000000"/>
        </w:rPr>
        <w:t xml:space="preserve"> Өрнек ауылындағы Бейсенбек Тайшапұлы атындағы орта мектебіне оқушыларды тасымалдау схемасы</w:t>
      </w:r>
    </w:p>
    <w:bookmarkEnd w:id="1"/>
    <w:bookmarkStart w:name="z16" w:id="2"/>
    <w:p>
      <w:pPr>
        <w:spacing w:after="0"/>
        <w:ind w:left="0"/>
        <w:jc w:val="left"/>
      </w:pPr>
    </w:p>
    <w:bookmarkEnd w:id="2"/>
    <w:p>
      <w:pPr>
        <w:spacing w:after="0"/>
        <w:ind w:left="0"/>
        <w:jc w:val="both"/>
      </w:pPr>
      <w:r>
        <w:drawing>
          <wp:inline distT="0" distB="0" distL="0" distR="0">
            <wp:extent cx="7810500" cy="882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826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558 қаулысына 3 қосымша</w:t>
            </w:r>
          </w:p>
        </w:tc>
      </w:tr>
    </w:tbl>
    <w:bookmarkStart w:name="z151" w:id="3"/>
    <w:p>
      <w:pPr>
        <w:spacing w:after="0"/>
        <w:ind w:left="0"/>
        <w:jc w:val="left"/>
      </w:pPr>
      <w:r>
        <w:rPr>
          <w:rFonts w:ascii="Times New Roman"/>
          <w:b/>
          <w:i w:val="false"/>
          <w:color w:val="000000"/>
        </w:rPr>
        <w:t xml:space="preserve"> Айшабибі ауылындағы Айшабибі орта мектебіне оқушыларды тасымалдау схемасы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4"/>
    <w:p>
      <w:pPr>
        <w:spacing w:after="0"/>
        <w:ind w:left="0"/>
        <w:jc w:val="left"/>
      </w:pPr>
      <w:r>
        <w:rPr>
          <w:rFonts w:ascii="Times New Roman"/>
          <w:b/>
          <w:i w:val="false"/>
          <w:color w:val="000000"/>
        </w:rPr>
        <w:t xml:space="preserve"> Шартты белгілері:</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9624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624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558 қаулысына 4 қосымша</w:t>
            </w:r>
          </w:p>
        </w:tc>
      </w:tr>
    </w:tbl>
    <w:bookmarkStart w:name="z152" w:id="5"/>
    <w:p>
      <w:pPr>
        <w:spacing w:after="0"/>
        <w:ind w:left="0"/>
        <w:jc w:val="left"/>
      </w:pPr>
      <w:r>
        <w:rPr>
          <w:rFonts w:ascii="Times New Roman"/>
          <w:b/>
          <w:i w:val="false"/>
          <w:color w:val="000000"/>
        </w:rPr>
        <w:t xml:space="preserve"> Шайқорық ауылындағы Шайқорық орта мектебіне оқушыларды тасымалдау схемасы</w:t>
      </w:r>
    </w:p>
    <w:bookmarkEnd w:id="5"/>
    <w:bookmarkStart w:name="z24" w:id="6"/>
    <w:p>
      <w:pPr>
        <w:spacing w:after="0"/>
        <w:ind w:left="0"/>
        <w:jc w:val="left"/>
      </w:pPr>
    </w:p>
    <w:bookmarkEnd w:id="6"/>
    <w:p>
      <w:pPr>
        <w:spacing w:after="0"/>
        <w:ind w:left="0"/>
        <w:jc w:val="both"/>
      </w:pPr>
      <w:r>
        <w:drawing>
          <wp:inline distT="0" distB="0" distL="0" distR="0">
            <wp:extent cx="78105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985000"/>
                    </a:xfrm>
                    <a:prstGeom prst="rect">
                      <a:avLst/>
                    </a:prstGeom>
                  </pic:spPr>
                </pic:pic>
              </a:graphicData>
            </a:graphic>
          </wp:inline>
        </w:drawing>
      </w:r>
    </w:p>
    <w:p>
      <w:pPr>
        <w:spacing w:after="0"/>
        <w:ind w:left="0"/>
        <w:jc w:val="left"/>
      </w:pPr>
      <w:r>
        <w:br/>
      </w:r>
    </w:p>
    <w:bookmarkStart w:name="z25" w:id="7"/>
    <w:p>
      <w:pPr>
        <w:spacing w:after="0"/>
        <w:ind w:left="0"/>
        <w:jc w:val="left"/>
      </w:pPr>
      <w:r>
        <w:rPr>
          <w:rFonts w:ascii="Times New Roman"/>
          <w:b/>
          <w:i w:val="false"/>
          <w:color w:val="000000"/>
        </w:rPr>
        <w:t xml:space="preserve"> Шартты белгілері:</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2926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2926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558 қаулысына 5 қосымша</w:t>
            </w:r>
          </w:p>
        </w:tc>
      </w:tr>
    </w:tbl>
    <w:bookmarkStart w:name="z153" w:id="8"/>
    <w:p>
      <w:pPr>
        <w:spacing w:after="0"/>
        <w:ind w:left="0"/>
        <w:jc w:val="left"/>
      </w:pPr>
      <w:r>
        <w:rPr>
          <w:rFonts w:ascii="Times New Roman"/>
          <w:b/>
          <w:i w:val="false"/>
          <w:color w:val="000000"/>
        </w:rPr>
        <w:t xml:space="preserve"> Бесағаш ауылындағы Абай атындағы орта мектебіне оқушыларды тасымалдау схемасы</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9"/>
    <w:p>
      <w:pPr>
        <w:spacing w:after="0"/>
        <w:ind w:left="0"/>
        <w:jc w:val="left"/>
      </w:pPr>
      <w:r>
        <w:rPr>
          <w:rFonts w:ascii="Times New Roman"/>
          <w:b/>
          <w:i w:val="false"/>
          <w:color w:val="000000"/>
        </w:rPr>
        <w:t xml:space="preserve"> Шартты белгілері:</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4323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323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558 қаулысына 6 қосымша</w:t>
            </w:r>
          </w:p>
        </w:tc>
      </w:tr>
    </w:tbl>
    <w:bookmarkStart w:name="z154" w:id="10"/>
    <w:p>
      <w:pPr>
        <w:spacing w:after="0"/>
        <w:ind w:left="0"/>
        <w:jc w:val="left"/>
      </w:pPr>
      <w:r>
        <w:rPr>
          <w:rFonts w:ascii="Times New Roman"/>
          <w:b/>
          <w:i w:val="false"/>
          <w:color w:val="000000"/>
        </w:rPr>
        <w:t xml:space="preserve"> Аса ауылындағы Жеңістің 30 жылдығы атындағы орта мектебіне оқушыларды тасымалдау схемасы</w:t>
      </w:r>
    </w:p>
    <w:bookmarkEnd w:id="10"/>
    <w:bookmarkStart w:name="z34" w:id="11"/>
    <w:p>
      <w:pPr>
        <w:spacing w:after="0"/>
        <w:ind w:left="0"/>
        <w:jc w:val="left"/>
      </w:pPr>
    </w:p>
    <w:bookmarkEnd w:id="11"/>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337300"/>
                    </a:xfrm>
                    <a:prstGeom prst="rect">
                      <a:avLst/>
                    </a:prstGeom>
                  </pic:spPr>
                </pic:pic>
              </a:graphicData>
            </a:graphic>
          </wp:inline>
        </w:drawing>
      </w:r>
    </w:p>
    <w:p>
      <w:pPr>
        <w:spacing w:after="0"/>
        <w:ind w:left="0"/>
        <w:jc w:val="left"/>
      </w:pPr>
      <w:r>
        <w:br/>
      </w:r>
    </w:p>
    <w:bookmarkStart w:name="z35" w:id="12"/>
    <w:p>
      <w:pPr>
        <w:spacing w:after="0"/>
        <w:ind w:left="0"/>
        <w:jc w:val="left"/>
      </w:pPr>
      <w:r>
        <w:rPr>
          <w:rFonts w:ascii="Times New Roman"/>
          <w:b/>
          <w:i w:val="false"/>
          <w:color w:val="000000"/>
        </w:rPr>
        <w:t xml:space="preserve"> Шартты белгілері: </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4323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323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558 қаулысына 7 қосымша</w:t>
            </w:r>
          </w:p>
        </w:tc>
      </w:tr>
    </w:tbl>
    <w:bookmarkStart w:name="z155" w:id="13"/>
    <w:p>
      <w:pPr>
        <w:spacing w:after="0"/>
        <w:ind w:left="0"/>
        <w:jc w:val="left"/>
      </w:pPr>
      <w:r>
        <w:rPr>
          <w:rFonts w:ascii="Times New Roman"/>
          <w:b/>
          <w:i w:val="false"/>
          <w:color w:val="000000"/>
        </w:rPr>
        <w:t xml:space="preserve"> Бектөбе ауылындағы Амангелді атындағы орта мектебіне оқушыларды тасымалдау схемасы</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3914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914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14"/>
    <w:p>
      <w:pPr>
        <w:spacing w:after="0"/>
        <w:ind w:left="0"/>
        <w:jc w:val="left"/>
      </w:pPr>
      <w:r>
        <w:rPr>
          <w:rFonts w:ascii="Times New Roman"/>
          <w:b/>
          <w:i w:val="false"/>
          <w:color w:val="000000"/>
        </w:rPr>
        <w:t xml:space="preserve"> Шартты белгілері:</w:t>
      </w:r>
    </w:p>
    <w:bookmarkEnd w:id="1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2926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2926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558 қаулысына 8 қосымша</w:t>
            </w:r>
          </w:p>
        </w:tc>
      </w:tr>
    </w:tbl>
    <w:bookmarkStart w:name="z156" w:id="15"/>
    <w:p>
      <w:pPr>
        <w:spacing w:after="0"/>
        <w:ind w:left="0"/>
        <w:jc w:val="left"/>
      </w:pPr>
      <w:r>
        <w:rPr>
          <w:rFonts w:ascii="Times New Roman"/>
          <w:b/>
          <w:i w:val="false"/>
          <w:color w:val="000000"/>
        </w:rPr>
        <w:t xml:space="preserve"> Аса ауылындағы Б.Момышұлы атындағы орта мектебіне оқушыларды тасымалдау схемасы</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5405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5405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16"/>
    <w:p>
      <w:pPr>
        <w:spacing w:after="0"/>
        <w:ind w:left="0"/>
        <w:jc w:val="left"/>
      </w:pPr>
      <w:r>
        <w:rPr>
          <w:rFonts w:ascii="Times New Roman"/>
          <w:b/>
          <w:i w:val="false"/>
          <w:color w:val="000000"/>
        </w:rPr>
        <w:t xml:space="preserve"> Шартты белгілері:</w:t>
      </w:r>
    </w:p>
    <w:bookmarkEnd w:id="1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9751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9751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558 қаулысына 9 қосымша</w:t>
            </w:r>
          </w:p>
        </w:tc>
      </w:tr>
    </w:tbl>
    <w:bookmarkStart w:name="z157" w:id="17"/>
    <w:p>
      <w:pPr>
        <w:spacing w:after="0"/>
        <w:ind w:left="0"/>
        <w:jc w:val="left"/>
      </w:pPr>
      <w:r>
        <w:rPr>
          <w:rFonts w:ascii="Times New Roman"/>
          <w:b/>
          <w:i w:val="false"/>
          <w:color w:val="000000"/>
        </w:rPr>
        <w:t xml:space="preserve"> Ақбұлым ауылындағы Баймырза Бесбаев атындағы орта мектебіне оқушыларды тасымалдау схемасы</w:t>
      </w:r>
    </w:p>
    <w:bookmarkEnd w:id="1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18"/>
    <w:p>
      <w:pPr>
        <w:spacing w:after="0"/>
        <w:ind w:left="0"/>
        <w:jc w:val="left"/>
      </w:pPr>
      <w:r>
        <w:rPr>
          <w:rFonts w:ascii="Times New Roman"/>
          <w:b/>
          <w:i w:val="false"/>
          <w:color w:val="000000"/>
        </w:rPr>
        <w:t xml:space="preserve"> Шартты белгілері:</w:t>
      </w:r>
    </w:p>
    <w:bookmarkEnd w:id="1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3528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528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558 қаулысына 10 қосымша</w:t>
            </w:r>
          </w:p>
        </w:tc>
      </w:tr>
    </w:tbl>
    <w:bookmarkStart w:name="z158" w:id="19"/>
    <w:p>
      <w:pPr>
        <w:spacing w:after="0"/>
        <w:ind w:left="0"/>
        <w:jc w:val="left"/>
      </w:pPr>
      <w:r>
        <w:rPr>
          <w:rFonts w:ascii="Times New Roman"/>
          <w:b/>
          <w:i w:val="false"/>
          <w:color w:val="000000"/>
        </w:rPr>
        <w:t xml:space="preserve"> Еңбек ауылындағы Еңбек орта мектебіне оқушыларды тасымалдау схемасы</w:t>
      </w:r>
    </w:p>
    <w:bookmarkEnd w:id="1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20"/>
    <w:p>
      <w:pPr>
        <w:spacing w:after="0"/>
        <w:ind w:left="0"/>
        <w:jc w:val="left"/>
      </w:pPr>
      <w:r>
        <w:rPr>
          <w:rFonts w:ascii="Times New Roman"/>
          <w:b/>
          <w:i w:val="false"/>
          <w:color w:val="000000"/>
        </w:rPr>
        <w:t xml:space="preserve"> Шартты белгілері:</w:t>
      </w:r>
    </w:p>
    <w:bookmarkEnd w:id="2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1021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1021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558 қаулысына 11 қосымша</w:t>
            </w:r>
          </w:p>
        </w:tc>
      </w:tr>
    </w:tbl>
    <w:bookmarkStart w:name="z159" w:id="21"/>
    <w:p>
      <w:pPr>
        <w:spacing w:after="0"/>
        <w:ind w:left="0"/>
        <w:jc w:val="left"/>
      </w:pPr>
      <w:r>
        <w:rPr>
          <w:rFonts w:ascii="Times New Roman"/>
          <w:b/>
          <w:i w:val="false"/>
          <w:color w:val="000000"/>
        </w:rPr>
        <w:t xml:space="preserve"> Түрксіб ауылындағы Антон Макаренко орта мектебіне оқушыларды тасымалдау схемасы</w:t>
      </w:r>
    </w:p>
    <w:bookmarkEnd w:id="2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2517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2517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22"/>
    <w:p>
      <w:pPr>
        <w:spacing w:after="0"/>
        <w:ind w:left="0"/>
        <w:jc w:val="left"/>
      </w:pPr>
      <w:r>
        <w:rPr>
          <w:rFonts w:ascii="Times New Roman"/>
          <w:b/>
          <w:i w:val="false"/>
          <w:color w:val="000000"/>
        </w:rPr>
        <w:t xml:space="preserve"> Шартты белгілері: </w:t>
      </w:r>
    </w:p>
    <w:bookmarkEnd w:id="2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4229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4229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558 қаулысына 12 қосымша</w:t>
            </w:r>
          </w:p>
        </w:tc>
      </w:tr>
    </w:tbl>
    <w:bookmarkStart w:name="z160" w:id="23"/>
    <w:p>
      <w:pPr>
        <w:spacing w:after="0"/>
        <w:ind w:left="0"/>
        <w:jc w:val="left"/>
      </w:pPr>
      <w:r>
        <w:rPr>
          <w:rFonts w:ascii="Times New Roman"/>
          <w:b/>
          <w:i w:val="false"/>
          <w:color w:val="000000"/>
        </w:rPr>
        <w:t xml:space="preserve"> Тоғызтарау ауылындағы Т. Тоқтаров атындағы орта мектебіне оқушыларды тасымалдау схемасы</w:t>
      </w:r>
    </w:p>
    <w:bookmarkEnd w:id="2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0739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0739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24"/>
    <w:p>
      <w:pPr>
        <w:spacing w:after="0"/>
        <w:ind w:left="0"/>
        <w:jc w:val="left"/>
      </w:pPr>
      <w:r>
        <w:rPr>
          <w:rFonts w:ascii="Times New Roman"/>
          <w:b/>
          <w:i w:val="false"/>
          <w:color w:val="000000"/>
        </w:rPr>
        <w:t xml:space="preserve"> Шартты белгілері: </w:t>
      </w:r>
    </w:p>
    <w:bookmarkEnd w:id="2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3340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3340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28 тамыздағы</w:t>
            </w:r>
            <w:r>
              <w:br/>
            </w:r>
            <w:r>
              <w:rPr>
                <w:rFonts w:ascii="Times New Roman"/>
                <w:b w:val="false"/>
                <w:i w:val="false"/>
                <w:color w:val="000000"/>
                <w:sz w:val="20"/>
              </w:rPr>
              <w:t>№ 558 қаулысына 13–қосымша</w:t>
            </w:r>
          </w:p>
        </w:tc>
      </w:tr>
    </w:tbl>
    <w:bookmarkStart w:name="z69" w:id="25"/>
    <w:p>
      <w:pPr>
        <w:spacing w:after="0"/>
        <w:ind w:left="0"/>
        <w:jc w:val="left"/>
      </w:pPr>
      <w:r>
        <w:rPr>
          <w:rFonts w:ascii="Times New Roman"/>
          <w:b/>
          <w:i w:val="false"/>
          <w:color w:val="000000"/>
        </w:rPr>
        <w:t xml:space="preserve"> </w:t>
      </w:r>
      <w:r>
        <w:rPr>
          <w:rFonts w:ascii="Times New Roman"/>
          <w:b/>
          <w:i w:val="false"/>
          <w:color w:val="000000"/>
        </w:rPr>
        <w:t>Жамбыл ауданының шалғайдағы елдi мекендерде тұратын балаларды жалпы бiлiм беретiн мектептерге тасымалдаудың тәртiбi</w:t>
      </w:r>
    </w:p>
    <w:bookmarkEnd w:id="25"/>
    <w:p>
      <w:pPr>
        <w:spacing w:after="0"/>
        <w:ind w:left="0"/>
        <w:jc w:val="left"/>
      </w:pPr>
      <w:r>
        <w:rPr>
          <w:rFonts w:ascii="Times New Roman"/>
          <w:b w:val="false"/>
          <w:i w:val="false"/>
          <w:color w:val="ff0000"/>
          <w:sz w:val="28"/>
        </w:rPr>
        <w:t xml:space="preserve">      Ескерту. 13-қосымша жаңа редакцияда – Жамбыл облысы Жамбыл аудандық әкімдігінің 27.11.2015 </w:t>
      </w:r>
      <w:r>
        <w:rPr>
          <w:rFonts w:ascii="Times New Roman"/>
          <w:b w:val="false"/>
          <w:i w:val="false"/>
          <w:color w:val="ff0000"/>
          <w:sz w:val="28"/>
        </w:rPr>
        <w:t>№ 690</w:t>
      </w:r>
      <w:r>
        <w:rPr>
          <w:rFonts w:ascii="Times New Roman"/>
          <w:b w:val="false"/>
          <w:i w:val="false"/>
          <w:color w:val="ff0000"/>
          <w:sz w:val="28"/>
        </w:rPr>
        <w:t xml:space="preserve"> қаулысымен (алғаш ресми жарияланғаннан кейін күнтізбелік 10 күн өткен соң қолданысқа енгізіледі).</w:t>
      </w:r>
      <w:r>
        <w:br/>
      </w:r>
      <w:r>
        <w:rPr>
          <w:rFonts w:ascii="Times New Roman"/>
          <w:b w:val="false"/>
          <w:i w:val="false"/>
          <w:color w:val="000000"/>
          <w:sz w:val="28"/>
        </w:rPr>
        <w:t>
</w:t>
      </w:r>
    </w:p>
    <w:bookmarkStart w:name="z12" w:id="26"/>
    <w:p>
      <w:pPr>
        <w:spacing w:after="0"/>
        <w:ind w:left="0"/>
        <w:jc w:val="left"/>
      </w:pPr>
      <w:r>
        <w:rPr>
          <w:rFonts w:ascii="Times New Roman"/>
          <w:b/>
          <w:i w:val="false"/>
          <w:color w:val="000000"/>
        </w:rPr>
        <w:t xml:space="preserve"> 1. Жалпы ережелер</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 Жамбыл ауданының шалғайдағы елдi мекендерде тұратын балаларды жалпы бiлiм беретiн мектептерге тасымалдаудың осы тәртiбi (бұдан әрі – Тәртіп)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2003 жылғы 4 шілдедегі "Автомобиль көлiгi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p>
    <w:bookmarkStart w:name="z14" w:id="27"/>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Қазақстан Республикасының заңнамасының талаптарына сәйкес жабдықталған автобустармен жүргiзiледi.</w:t>
      </w:r>
      <w:r>
        <w:br/>
      </w:r>
      <w:r>
        <w:rPr>
          <w:rFonts w:ascii="Times New Roman"/>
          <w:b w:val="false"/>
          <w:i w:val="false"/>
          <w:color w:val="000000"/>
          <w:sz w:val="28"/>
        </w:rPr>
        <w:t>
      </w:t>
      </w:r>
      <w:r>
        <w:rPr>
          <w:rFonts w:ascii="Times New Roman"/>
          <w:b w:val="false"/>
          <w:i w:val="false"/>
          <w:color w:val="000000"/>
          <w:sz w:val="28"/>
        </w:rPr>
        <w:t>3. Балаларды тасымалдау мынандай жағдайда ұйымдастырылады егер:</w:t>
      </w:r>
      <w:r>
        <w:br/>
      </w:r>
      <w:r>
        <w:rPr>
          <w:rFonts w:ascii="Times New Roman"/>
          <w:b w:val="false"/>
          <w:i w:val="false"/>
          <w:color w:val="000000"/>
          <w:sz w:val="28"/>
        </w:rPr>
        <w:t>
      </w:t>
      </w:r>
      <w:r>
        <w:rPr>
          <w:rFonts w:ascii="Times New Roman"/>
          <w:b w:val="false"/>
          <w:i w:val="false"/>
          <w:color w:val="000000"/>
          <w:sz w:val="28"/>
        </w:rPr>
        <w:t>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w:t>
      </w:r>
      <w:r>
        <w:rPr>
          <w:rFonts w:ascii="Times New Roman"/>
          <w:b w:val="false"/>
          <w:i w:val="false"/>
          <w:color w:val="000000"/>
          <w:sz w:val="28"/>
        </w:rPr>
        <w:t>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4.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3) соңғы жылдары еңбек тәртiбiн және жол қозғалысы ережесiн өрескел бұзбаған.</w:t>
      </w:r>
      <w:r>
        <w:br/>
      </w:r>
      <w:r>
        <w:rPr>
          <w:rFonts w:ascii="Times New Roman"/>
          <w:b w:val="false"/>
          <w:i w:val="false"/>
          <w:color w:val="000000"/>
          <w:sz w:val="28"/>
        </w:rPr>
        <w:t>
      </w:t>
      </w:r>
      <w:r>
        <w:rPr>
          <w:rFonts w:ascii="Times New Roman"/>
          <w:b w:val="false"/>
          <w:i w:val="false"/>
          <w:color w:val="000000"/>
          <w:sz w:val="28"/>
        </w:rPr>
        <w:t>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r>
        <w:br/>
      </w:r>
      <w:r>
        <w:rPr>
          <w:rFonts w:ascii="Times New Roman"/>
          <w:b w:val="false"/>
          <w:i w:val="false"/>
          <w:color w:val="000000"/>
          <w:sz w:val="28"/>
        </w:rPr>
        <w:t>
      </w:t>
      </w:r>
      <w:r>
        <w:rPr>
          <w:rFonts w:ascii="Times New Roman"/>
          <w:b w:val="false"/>
          <w:i w:val="false"/>
          <w:color w:val="000000"/>
          <w:sz w:val="28"/>
        </w:rPr>
        <w:t>5.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6.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Балалардың ұйымдастырылған топтарын тасымалдауларына жетi жастан кiшi емес балалар рұқсат етiледi.</w:t>
      </w:r>
      <w:r>
        <w:br/>
      </w:r>
      <w:r>
        <w:rPr>
          <w:rFonts w:ascii="Times New Roman"/>
          <w:b w:val="false"/>
          <w:i w:val="false"/>
          <w:color w:val="000000"/>
          <w:sz w:val="28"/>
        </w:rPr>
        <w:t>
      </w:t>
      </w:r>
      <w:r>
        <w:rPr>
          <w:rFonts w:ascii="Times New Roman"/>
          <w:b w:val="false"/>
          <w:i w:val="false"/>
          <w:color w:val="000000"/>
          <w:sz w:val="28"/>
        </w:rPr>
        <w:t>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r>
        <w:br/>
      </w:r>
      <w:r>
        <w:rPr>
          <w:rFonts w:ascii="Times New Roman"/>
          <w:b w:val="false"/>
          <w:i w:val="false"/>
          <w:color w:val="000000"/>
          <w:sz w:val="28"/>
        </w:rPr>
        <w:t>
      </w:t>
      </w:r>
      <w:r>
        <w:rPr>
          <w:rFonts w:ascii="Times New Roman"/>
          <w:b w:val="false"/>
          <w:i w:val="false"/>
          <w:color w:val="000000"/>
          <w:sz w:val="28"/>
        </w:rPr>
        <w:t>7. Балалардың ұйымдастырылған топтарын тасымалдауды қамтамасыз ететiн тасымалдаушы "Автомобиль көлігі туралы" 2003 жылғы 4 шілдедегі Қазақстан Республикасының Заңы 13-бабының </w:t>
      </w:r>
      <w:r>
        <w:rPr>
          <w:rFonts w:ascii="Times New Roman"/>
          <w:b w:val="false"/>
          <w:i w:val="false"/>
          <w:color w:val="000000"/>
          <w:sz w:val="28"/>
        </w:rPr>
        <w:t>23-6)-тармақшасын</w:t>
      </w:r>
      <w:r>
        <w:rPr>
          <w:rFonts w:ascii="Times New Roman"/>
          <w:b w:val="false"/>
          <w:i w:val="false"/>
          <w:color w:val="000000"/>
          <w:sz w:val="28"/>
        </w:rPr>
        <w:t>а сәйкес автомобиль көлігі саласында басшылықты жүзеге асыратын уәкілетті органмен бекітілетін Жүргiзушiлердiң еңбегi мен тынығуын ұйымдастыру, сондай-ақ тахографтарды қолдану қағидалары (бұдан әрі - Жүргiзушiлердiң еңбегi мен тынығуын ұйымдастыру қағидалары) талаптарын және мынадай жағдайларды ескере отырып:</w:t>
      </w:r>
      <w:r>
        <w:br/>
      </w:r>
      <w:r>
        <w:rPr>
          <w:rFonts w:ascii="Times New Roman"/>
          <w:b w:val="false"/>
          <w:i w:val="false"/>
          <w:color w:val="000000"/>
          <w:sz w:val="28"/>
        </w:rPr>
        <w:t>
      </w:t>
      </w:r>
      <w:r>
        <w:rPr>
          <w:rFonts w:ascii="Times New Roman"/>
          <w:b w:val="false"/>
          <w:i w:val="false"/>
          <w:color w:val="000000"/>
          <w:sz w:val="28"/>
        </w:rPr>
        <w:t>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w:t>
      </w:r>
      <w:r>
        <w:rPr>
          <w:rFonts w:ascii="Times New Roman"/>
          <w:b w:val="false"/>
          <w:i w:val="false"/>
          <w:color w:val="000000"/>
          <w:sz w:val="28"/>
        </w:rPr>
        <w:t>маршруттар бойынша ұзақтығы 16 сағаттан артық жүргiзушiлердiң және жолаушылардың кем дегенде 8 сағат толыққанды демалу үшiн (қонақ үйлерде, кемпингiлерде)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8.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9.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r>
        <w:br/>
      </w:r>
      <w:r>
        <w:rPr>
          <w:rFonts w:ascii="Times New Roman"/>
          <w:b w:val="false"/>
          <w:i w:val="false"/>
          <w:color w:val="000000"/>
          <w:sz w:val="28"/>
        </w:rPr>
        <w:t>
</w:t>
      </w:r>
    </w:p>
    <w:bookmarkStart w:name="z34" w:id="28"/>
    <w:p>
      <w:pPr>
        <w:spacing w:after="0"/>
        <w:ind w:left="0"/>
        <w:jc w:val="left"/>
      </w:pPr>
      <w:r>
        <w:rPr>
          <w:rFonts w:ascii="Times New Roman"/>
          <w:b/>
          <w:i w:val="false"/>
          <w:color w:val="000000"/>
        </w:rPr>
        <w:t xml:space="preserve"> 3. Автокөлiк құралдарына қойылатын талаптар</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Балаларды тасымалдауға Қазақстан Республикасының заңнамасына сәйкес техникалық байқаудан өткен көлiк құралдары жiберiледi. Бұл ретте автобустардың конструкциясы мен техникалық жағдайы тиiстi стандарттардың талаптарына сай болуы қажет. </w:t>
      </w:r>
      <w:r>
        <w:br/>
      </w:r>
      <w:r>
        <w:rPr>
          <w:rFonts w:ascii="Times New Roman"/>
          <w:b w:val="false"/>
          <w:i w:val="false"/>
          <w:color w:val="000000"/>
          <w:sz w:val="28"/>
        </w:rPr>
        <w:t>
      </w:t>
      </w:r>
      <w:r>
        <w:rPr>
          <w:rFonts w:ascii="Times New Roman"/>
          <w:b w:val="false"/>
          <w:i w:val="false"/>
          <w:color w:val="000000"/>
          <w:sz w:val="28"/>
        </w:rPr>
        <w:t>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r>
        <w:br/>
      </w:r>
      <w:r>
        <w:rPr>
          <w:rFonts w:ascii="Times New Roman"/>
          <w:b w:val="false"/>
          <w:i w:val="false"/>
          <w:color w:val="000000"/>
          <w:sz w:val="28"/>
        </w:rPr>
        <w:t>
      </w:t>
      </w:r>
      <w:r>
        <w:rPr>
          <w:rFonts w:ascii="Times New Roman"/>
          <w:b w:val="false"/>
          <w:i w:val="false"/>
          <w:color w:val="000000"/>
          <w:sz w:val="28"/>
        </w:rPr>
        <w:t>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w:t>
      </w:r>
      <w:r>
        <w:rPr>
          <w:rFonts w:ascii="Times New Roman"/>
          <w:b w:val="false"/>
          <w:i w:val="false"/>
          <w:color w:val="000000"/>
          <w:sz w:val="28"/>
        </w:rPr>
        <w:t>2)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w:t>
      </w:r>
      <w:r>
        <w:rPr>
          <w:rFonts w:ascii="Times New Roman"/>
          <w:b w:val="false"/>
          <w:i w:val="false"/>
          <w:color w:val="000000"/>
          <w:sz w:val="28"/>
        </w:rPr>
        <w:t>4) екi алғашқы көмек дәрi қобдишаларымен (автомобильдi);</w:t>
      </w:r>
      <w:r>
        <w:br/>
      </w:r>
      <w:r>
        <w:rPr>
          <w:rFonts w:ascii="Times New Roman"/>
          <w:b w:val="false"/>
          <w:i w:val="false"/>
          <w:color w:val="000000"/>
          <w:sz w:val="28"/>
        </w:rPr>
        <w:t>
      </w:t>
      </w:r>
      <w:r>
        <w:rPr>
          <w:rFonts w:ascii="Times New Roman"/>
          <w:b w:val="false"/>
          <w:i w:val="false"/>
          <w:color w:val="000000"/>
          <w:sz w:val="28"/>
        </w:rPr>
        <w:t>5) екi жылжуға қарсы тiректермен;</w:t>
      </w:r>
      <w:r>
        <w:br/>
      </w:r>
      <w:r>
        <w:rPr>
          <w:rFonts w:ascii="Times New Roman"/>
          <w:b w:val="false"/>
          <w:i w:val="false"/>
          <w:color w:val="000000"/>
          <w:sz w:val="28"/>
        </w:rPr>
        <w:t>
      </w:t>
      </w:r>
      <w:r>
        <w:rPr>
          <w:rFonts w:ascii="Times New Roman"/>
          <w:b w:val="false"/>
          <w:i w:val="false"/>
          <w:color w:val="000000"/>
          <w:sz w:val="28"/>
        </w:rPr>
        <w:t>6) авариялық тоқтау белгiсiмен;</w:t>
      </w:r>
      <w:r>
        <w:br/>
      </w:r>
      <w:r>
        <w:rPr>
          <w:rFonts w:ascii="Times New Roman"/>
          <w:b w:val="false"/>
          <w:i w:val="false"/>
          <w:color w:val="000000"/>
          <w:sz w:val="28"/>
        </w:rPr>
        <w:t>
      </w:t>
      </w:r>
      <w:r>
        <w:rPr>
          <w:rFonts w:ascii="Times New Roman"/>
          <w:b w:val="false"/>
          <w:i w:val="false"/>
          <w:color w:val="000000"/>
          <w:sz w:val="28"/>
        </w:rPr>
        <w:t>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w:t>
      </w:r>
      <w:r>
        <w:rPr>
          <w:rFonts w:ascii="Times New Roman"/>
          <w:b w:val="false"/>
          <w:i w:val="false"/>
          <w:color w:val="000000"/>
          <w:sz w:val="28"/>
        </w:rPr>
        <w:t>11. Балаларды тасымалдауға пайдаланатын автобустарда, шағын автобустарда мыналар болуы қажет:</w:t>
      </w:r>
      <w:r>
        <w:br/>
      </w:r>
      <w:r>
        <w:rPr>
          <w:rFonts w:ascii="Times New Roman"/>
          <w:b w:val="false"/>
          <w:i w:val="false"/>
          <w:color w:val="000000"/>
          <w:sz w:val="28"/>
        </w:rPr>
        <w:t>
      </w:t>
      </w:r>
      <w:r>
        <w:rPr>
          <w:rFonts w:ascii="Times New Roman"/>
          <w:b w:val="false"/>
          <w:i w:val="false"/>
          <w:color w:val="000000"/>
          <w:sz w:val="28"/>
        </w:rPr>
        <w:t>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w:t>
      </w:r>
      <w:r>
        <w:rPr>
          <w:rFonts w:ascii="Times New Roman"/>
          <w:b w:val="false"/>
          <w:i w:val="false"/>
          <w:color w:val="000000"/>
          <w:sz w:val="28"/>
        </w:rPr>
        <w:t>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w:t>
      </w:r>
      <w:r>
        <w:rPr>
          <w:rFonts w:ascii="Times New Roman"/>
          <w:b w:val="false"/>
          <w:i w:val="false"/>
          <w:color w:val="000000"/>
          <w:sz w:val="28"/>
        </w:rPr>
        <w:t>берiк бекiтiлген тұтқалар және отырғыштар;</w:t>
      </w:r>
      <w:r>
        <w:br/>
      </w:r>
      <w:r>
        <w:rPr>
          <w:rFonts w:ascii="Times New Roman"/>
          <w:b w:val="false"/>
          <w:i w:val="false"/>
          <w:color w:val="000000"/>
          <w:sz w:val="28"/>
        </w:rPr>
        <w:t>
      </w:t>
      </w:r>
      <w:r>
        <w:rPr>
          <w:rFonts w:ascii="Times New Roman"/>
          <w:b w:val="false"/>
          <w:i w:val="false"/>
          <w:color w:val="000000"/>
          <w:sz w:val="28"/>
        </w:rPr>
        <w:t>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w:t>
      </w:r>
      <w:r>
        <w:rPr>
          <w:rFonts w:ascii="Times New Roman"/>
          <w:b w:val="false"/>
          <w:i w:val="false"/>
          <w:color w:val="000000"/>
          <w:sz w:val="28"/>
        </w:rPr>
        <w:t>тегiс, шығыңқы жерлерi немесе бекiтiлмеген бөлшектерi жоқ баспалдақтары мен салонның еденi;</w:t>
      </w:r>
      <w:r>
        <w:br/>
      </w:r>
      <w:r>
        <w:rPr>
          <w:rFonts w:ascii="Times New Roman"/>
          <w:b w:val="false"/>
          <w:i w:val="false"/>
          <w:color w:val="000000"/>
          <w:sz w:val="28"/>
        </w:rPr>
        <w:t>
      </w:t>
      </w:r>
      <w:r>
        <w:rPr>
          <w:rFonts w:ascii="Times New Roman"/>
          <w:b w:val="false"/>
          <w:i w:val="false"/>
          <w:color w:val="000000"/>
          <w:sz w:val="28"/>
        </w:rPr>
        <w:t>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w:t>
      </w:r>
      <w:r>
        <w:br/>
      </w:r>
      <w:r>
        <w:rPr>
          <w:rFonts w:ascii="Times New Roman"/>
          <w:b w:val="false"/>
          <w:i w:val="false"/>
          <w:color w:val="000000"/>
          <w:sz w:val="28"/>
        </w:rPr>
        <w:t>
      </w:t>
      </w:r>
      <w:r>
        <w:rPr>
          <w:rFonts w:ascii="Times New Roman"/>
          <w:b w:val="false"/>
          <w:i w:val="false"/>
          <w:color w:val="000000"/>
          <w:sz w:val="28"/>
        </w:rPr>
        <w:t>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12.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жуу және дезинфекциялау құралдарын қолдана отырып жүргізіледі.</w:t>
      </w:r>
      <w:r>
        <w:br/>
      </w:r>
      <w:r>
        <w:rPr>
          <w:rFonts w:ascii="Times New Roman"/>
          <w:b w:val="false"/>
          <w:i w:val="false"/>
          <w:color w:val="000000"/>
          <w:sz w:val="28"/>
        </w:rPr>
        <w:t>
      </w:t>
      </w:r>
      <w:r>
        <w:rPr>
          <w:rFonts w:ascii="Times New Roman"/>
          <w:b w:val="false"/>
          <w:i w:val="false"/>
          <w:color w:val="000000"/>
          <w:sz w:val="28"/>
        </w:rPr>
        <w:t>13. Сыртқы кузовты жуу аусымнан кейiн өткізіледі.</w:t>
      </w:r>
      <w:r>
        <w:br/>
      </w:r>
      <w:r>
        <w:rPr>
          <w:rFonts w:ascii="Times New Roman"/>
          <w:b w:val="false"/>
          <w:i w:val="false"/>
          <w:color w:val="000000"/>
          <w:sz w:val="28"/>
        </w:rPr>
        <w:t>
</w:t>
      </w:r>
    </w:p>
    <w:bookmarkStart w:name="z54" w:id="29"/>
    <w:p>
      <w:pPr>
        <w:spacing w:after="0"/>
        <w:ind w:left="0"/>
        <w:jc w:val="left"/>
      </w:pPr>
      <w:r>
        <w:rPr>
          <w:rFonts w:ascii="Times New Roman"/>
          <w:b/>
          <w:i w:val="false"/>
          <w:color w:val="000000"/>
        </w:rPr>
        <w:t xml:space="preserve"> 4. Балаларды тасымалдау тәртiбi</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Балаларды тасымалдау Қазақстан Республикасы Инвестициялар және даму министрі міндетін атқарушының 2015 жылғы 26 наурыздағы "Автомобиль көлігімен жолаушылар мен багажды тасымалдау қағидаларын бекіту туралы" </w:t>
      </w:r>
      <w:r>
        <w:rPr>
          <w:rFonts w:ascii="Times New Roman"/>
          <w:b w:val="false"/>
          <w:i w:val="false"/>
          <w:color w:val="000000"/>
          <w:sz w:val="28"/>
        </w:rPr>
        <w:t>№ 349</w:t>
      </w:r>
      <w:r>
        <w:rPr>
          <w:rFonts w:ascii="Times New Roman"/>
          <w:b w:val="false"/>
          <w:i w:val="false"/>
          <w:color w:val="000000"/>
          <w:sz w:val="28"/>
        </w:rPr>
        <w:t xml:space="preserve"> бұйрығымен бекітілген Автомобиль көлігімен жолаушылар мен багажды тасымалдау қағидаларының талаптарына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15.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16.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 xml:space="preserve">Егер балаларды тасымалдау тәулiктiң қараңғы мезгiлiнде жүзеге асырылса, онда алаңшалардың жасанды жарығы болуы тиiс. </w:t>
      </w:r>
      <w:r>
        <w:br/>
      </w:r>
      <w:r>
        <w:rPr>
          <w:rFonts w:ascii="Times New Roman"/>
          <w:b w:val="false"/>
          <w:i w:val="false"/>
          <w:color w:val="000000"/>
          <w:sz w:val="28"/>
        </w:rPr>
        <w:t>
      </w:t>
      </w:r>
      <w:r>
        <w:rPr>
          <w:rFonts w:ascii="Times New Roman"/>
          <w:b w:val="false"/>
          <w:i w:val="false"/>
          <w:color w:val="000000"/>
          <w:sz w:val="28"/>
        </w:rPr>
        <w:t>Күзгi-қысқы кезеңде алаңдар қардан, мұздан, кiрден тазартылуы тиiс.</w:t>
      </w:r>
      <w:r>
        <w:br/>
      </w:r>
      <w:r>
        <w:rPr>
          <w:rFonts w:ascii="Times New Roman"/>
          <w:b w:val="false"/>
          <w:i w:val="false"/>
          <w:color w:val="000000"/>
          <w:sz w:val="28"/>
        </w:rPr>
        <w:t>
      </w:t>
      </w:r>
      <w:r>
        <w:rPr>
          <w:rFonts w:ascii="Times New Roman"/>
          <w:b w:val="false"/>
          <w:i w:val="false"/>
          <w:color w:val="000000"/>
          <w:sz w:val="28"/>
        </w:rPr>
        <w:t>17.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18.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19.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 xml:space="preserve">20.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w:t>
      </w:r>
      <w:r>
        <w:br/>
      </w:r>
      <w:r>
        <w:rPr>
          <w:rFonts w:ascii="Times New Roman"/>
          <w:b w:val="false"/>
          <w:i w:val="false"/>
          <w:color w:val="000000"/>
          <w:sz w:val="28"/>
        </w:rPr>
        <w:t>
      </w:t>
      </w:r>
      <w:r>
        <w:rPr>
          <w:rFonts w:ascii="Times New Roman"/>
          <w:b w:val="false"/>
          <w:i w:val="false"/>
          <w:color w:val="000000"/>
          <w:sz w:val="28"/>
        </w:rPr>
        <w:t>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21.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r>
        <w:br/>
      </w:r>
      <w:r>
        <w:rPr>
          <w:rFonts w:ascii="Times New Roman"/>
          <w:b w:val="false"/>
          <w:i w:val="false"/>
          <w:color w:val="000000"/>
          <w:sz w:val="28"/>
        </w:rPr>
        <w:t>
      </w:t>
      </w:r>
      <w:r>
        <w:rPr>
          <w:rFonts w:ascii="Times New Roman"/>
          <w:b w:val="false"/>
          <w:i w:val="false"/>
          <w:color w:val="000000"/>
          <w:sz w:val="28"/>
        </w:rPr>
        <w:t>22. Балаларды тасымалдау кезiнде автобустың жүргiзушiсiне рұқсат етілмейді:</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