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dee8" w14:textId="e97d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Қаракемер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әкімдігінің 2015 жылғы 28 тамыздағы № 559 қаулысы. Жамбыл облысы Әділет департаментінде 2015 жылғы 2 қазанда № 2793 болып тіркелді. Күші жойылды - Жамбыл облысы Жамбыл аудандық әкімдігінің 2016 жылғы 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"Жамбыл облысы Жамбыл ауданы Қаракемер ауылдық округі әкімінің аппараты" 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Жамбыл ауданы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аппарат басшысы Е. Қыдыралыұлына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559 қаулысымен бекітілген</w:t>
            </w:r>
          </w:p>
        </w:tc>
      </w:tr>
    </w:tbl>
    <w:bookmarkStart w:name="z16" w:id="0"/>
    <w:p>
      <w:pPr>
        <w:spacing w:after="0"/>
        <w:ind w:left="0"/>
        <w:jc w:val="left"/>
      </w:pPr>
      <w:r>
        <w:rPr>
          <w:rFonts w:ascii="Times New Roman"/>
          <w:b/>
          <w:i w:val="false"/>
          <w:color w:val="000000"/>
        </w:rPr>
        <w:t xml:space="preserve"> "Жамбыл облысы Жамбыл ауданы Қаракемер ауылдық округі әкімінің аппараты" коммуналдық мемлекеттік мекемесі туралы </w:t>
      </w:r>
      <w:r>
        <w:rPr>
          <w:rFonts w:ascii="Times New Roman"/>
          <w:b/>
          <w:i w:val="false"/>
          <w:color w:val="000000"/>
        </w:rPr>
        <w:t>ЕРЕЖЕ</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"Жамбыл облысы Жамбыл ауданы Қаракемер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Қаракемер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пошталық индексі: 080210, Қазақстан Республикасы, Жамбыл облысы, Жамбыл ауданы, Қаракемер ауылы, Сабаев көшесі, № 13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"Жамбыл облысы Жамбыл ауданы Қаракемер ауылдық округі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Ереже "Жамбыл облысы Жамбыл ауданы Қаракемер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"Жамбыл облысы Жамбыл ауданы Қаракемер ауылдық округі әкімінің аппараты" коммуналдық мемлекеттік мекемесіне кәсіпкерлік субъектілерімен "Жамбыл облысы Жамбыл ауданы Қаракемер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Қаракемер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3"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Қаракемер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xml:space="preserve">
      1) </w:t>
      </w:r>
      <w:r>
        <w:rPr>
          <w:rFonts w:ascii="Times New Roman"/>
          <w:b w:val="false"/>
          <w:i w:val="false"/>
          <w:color w:val="000000"/>
          <w:sz w:val="28"/>
        </w:rPr>
        <w:t>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коммуналдық тұрғын үй қорының сақталуын, сондай-ақ автомобиль жолдарының салынуын, қайта жаңартылуын, жөнделуiн және күтiп ұсталуын қамтамасыз </w:t>
      </w:r>
      <w:r>
        <w:br/>
      </w:r>
      <w:r>
        <w:rPr>
          <w:rFonts w:ascii="Times New Roman"/>
          <w:b w:val="false"/>
          <w:i w:val="false"/>
          <w:color w:val="000000"/>
          <w:sz w:val="28"/>
        </w:rPr>
        <w:t xml:space="preserve">
      7) </w:t>
      </w:r>
      <w:r>
        <w:rPr>
          <w:rFonts w:ascii="Times New Roman"/>
          <w:b w:val="false"/>
          <w:i w:val="false"/>
          <w:color w:val="000000"/>
          <w:sz w:val="28"/>
        </w:rPr>
        <w:t>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xml:space="preserve">
      1) </w:t>
      </w:r>
      <w:r>
        <w:rPr>
          <w:rFonts w:ascii="Times New Roman"/>
          <w:b w:val="false"/>
          <w:i w:val="false"/>
          <w:color w:val="000000"/>
          <w:sz w:val="28"/>
        </w:rPr>
        <w:t xml:space="preserve">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3) </w:t>
      </w:r>
      <w:r>
        <w:rPr>
          <w:rFonts w:ascii="Times New Roman"/>
          <w:b w:val="false"/>
          <w:i w:val="false"/>
          <w:color w:val="000000"/>
          <w:sz w:val="28"/>
        </w:rPr>
        <w:t xml:space="preserve">өзінің құзыретіне жататын мәселелер бойынша ұсыныс енгізуге; </w:t>
      </w:r>
      <w:r>
        <w:br/>
      </w: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2)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9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Қаракемер ауылдық округі әкімінің аппараты" коммуналдық мемлекеттік мекемесіне басшылықты "Жамбыл облысы Жамбыл ауданы Қаракемер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Қаракемер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Қаракемер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"Жамбыл облысы Жамбыл ауданы Қаракемер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ауылдық округ әкімі аппаратының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барлық органдарда ауылдық округ әкімі аппаратының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 xml:space="preserve">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xml:space="preserve">
      7)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8) </w:t>
      </w:r>
      <w:r>
        <w:rPr>
          <w:rFonts w:ascii="Times New Roman"/>
          <w:b w:val="false"/>
          <w:i w:val="false"/>
          <w:color w:val="000000"/>
          <w:sz w:val="28"/>
        </w:rPr>
        <w:t>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9) </w:t>
      </w:r>
      <w:r>
        <w:rPr>
          <w:rFonts w:ascii="Times New Roman"/>
          <w:b w:val="false"/>
          <w:i w:val="false"/>
          <w:color w:val="000000"/>
          <w:sz w:val="28"/>
        </w:rPr>
        <w:t>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10) </w:t>
      </w:r>
      <w:r>
        <w:rPr>
          <w:rFonts w:ascii="Times New Roman"/>
          <w:b w:val="false"/>
          <w:i w:val="false"/>
          <w:color w:val="000000"/>
          <w:sz w:val="28"/>
        </w:rPr>
        <w:t>банкіде есепшоттар ашады, мәмілелер жасайды;</w:t>
      </w:r>
      <w:r>
        <w:br/>
      </w:r>
      <w:r>
        <w:rPr>
          <w:rFonts w:ascii="Times New Roman"/>
          <w:b w:val="false"/>
          <w:i w:val="false"/>
          <w:color w:val="000000"/>
          <w:sz w:val="28"/>
        </w:rPr>
        <w:t xml:space="preserve">
      11) </w:t>
      </w:r>
      <w:r>
        <w:rPr>
          <w:rFonts w:ascii="Times New Roman"/>
          <w:b w:val="false"/>
          <w:i w:val="false"/>
          <w:color w:val="000000"/>
          <w:sz w:val="28"/>
        </w:rPr>
        <w:t>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12) </w:t>
      </w:r>
      <w:r>
        <w:rPr>
          <w:rFonts w:ascii="Times New Roman"/>
          <w:b w:val="false"/>
          <w:i w:val="false"/>
          <w:color w:val="000000"/>
          <w:sz w:val="28"/>
        </w:rPr>
        <w:t>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Қаракемер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Қаракемер ауылдық округінің әкімі басқарады.</w:t>
      </w:r>
      <w:r>
        <w:br/>
      </w:r>
      <w:r>
        <w:rPr>
          <w:rFonts w:ascii="Times New Roman"/>
          <w:b w:val="false"/>
          <w:i w:val="false"/>
          <w:color w:val="000000"/>
          <w:sz w:val="28"/>
        </w:rPr>
        <w:t>
</w:t>
      </w:r>
    </w:p>
    <w:bookmarkStart w:name="z11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Қаракемер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Қаракемер ауылдық округі әкімінің аппараты" коммуналдық мемлекеттік мекемесін"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Қаракемер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Қаракемер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"Жамбыл облысы Жамбыл ауданы Қаракемер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