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406e8" w14:textId="f8406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ауданының шалғайдағы елді мекендерде тұратын балаларды жалпы білім беретін мектептерге тасымалдаудың схемалары мен тәртібін бекіту туралы" Жамбыл ауданы әкімдігінің 2015 жылғы 28 тамыздағы № 558 қаулысына өзгерістер енгізу туралы</w:t>
      </w:r>
    </w:p>
    <w:p>
      <w:pPr>
        <w:spacing w:after="0"/>
        <w:ind w:left="0"/>
        <w:jc w:val="both"/>
      </w:pPr>
      <w:r>
        <w:rPr>
          <w:rFonts w:ascii="Times New Roman"/>
          <w:b w:val="false"/>
          <w:i w:val="false"/>
          <w:color w:val="000000"/>
          <w:sz w:val="28"/>
        </w:rPr>
        <w:t>Жамбыл облысы Жамбыл аудандық әкімдігінің 2015 жылғы 27 қарашадағы № 690 қаулысы. Жамбыл облысы Әділет департаментінде 2015 жылғы 29 желтоқсанда № 2885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 бабына</w:t>
      </w:r>
      <w:r>
        <w:rPr>
          <w:rFonts w:ascii="Times New Roman"/>
          <w:b w:val="false"/>
          <w:i w:val="false"/>
          <w:color w:val="000000"/>
          <w:sz w:val="28"/>
        </w:rPr>
        <w:t xml:space="preserve">, "Автомобиль көлiгi туралы" Қазақстан Республикасының 2003 жылғы 4 шілдедегі Заңының 14 бабының 3 тармағының </w:t>
      </w:r>
      <w:r>
        <w:rPr>
          <w:rFonts w:ascii="Times New Roman"/>
          <w:b w:val="false"/>
          <w:i w:val="false"/>
          <w:color w:val="000000"/>
          <w:sz w:val="28"/>
        </w:rPr>
        <w:t>3-1) тармақшасына</w:t>
      </w:r>
      <w:r>
        <w:rPr>
          <w:rFonts w:ascii="Times New Roman"/>
          <w:b w:val="false"/>
          <w:i w:val="false"/>
          <w:color w:val="000000"/>
          <w:sz w:val="28"/>
        </w:rPr>
        <w:t xml:space="preserve"> сәйкес Жамбыл ауданы әкімдігі </w:t>
      </w:r>
      <w:r>
        <w:rPr>
          <w:rFonts w:ascii="Times New Roman"/>
          <w:b/>
          <w:i w:val="false"/>
          <w:color w:val="000000"/>
          <w:sz w:val="28"/>
        </w:rPr>
        <w:t>Қ</w:t>
      </w:r>
      <w:r>
        <w:rPr>
          <w:rFonts w:ascii="Times New Roman"/>
          <w:b/>
          <w:i w:val="false"/>
          <w:color w:val="000000"/>
          <w:sz w:val="28"/>
        </w:rPr>
        <w:t>АУЛЫ ЕТЕДІ:</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1. "Жамбыл ауданының шалғайдағы елді мекендерде тұратын балаларды жалпы білім беретін мектептерге тасымалдаудың схемалары мен тәртібін бекіту туралы" Жамбыл ауданы әкімдігінің 2015 жылғы 28 тамыздағы </w:t>
      </w:r>
      <w:r>
        <w:rPr>
          <w:rFonts w:ascii="Times New Roman"/>
          <w:b w:val="false"/>
          <w:i w:val="false"/>
          <w:color w:val="000000"/>
          <w:sz w:val="28"/>
        </w:rPr>
        <w:t>№ 558</w:t>
      </w:r>
      <w:r>
        <w:rPr>
          <w:rFonts w:ascii="Times New Roman"/>
          <w:b w:val="false"/>
          <w:i w:val="false"/>
          <w:color w:val="000000"/>
          <w:sz w:val="28"/>
        </w:rPr>
        <w:t xml:space="preserve"> қаулысына (нормативтік құқықтық актілерді мемлекеттік тіркеу тізілімінде № 2791 болып тіркелген, 2015 жылдың 13 қазанында "Шұғыла-Радуга" газетінде № 112-113-114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кiрiспе бөлiміндегі</w:t>
      </w:r>
      <w:r>
        <w:rPr>
          <w:rFonts w:ascii="Times New Roman"/>
          <w:b w:val="false"/>
          <w:i w:val="false"/>
          <w:color w:val="000000"/>
          <w:sz w:val="28"/>
        </w:rPr>
        <w:t xml:space="preserve"> (кіріспедегі) "және "Автомобиль көлігімен жолаушылар мен багажды тасымалдау қағидасын бекіту туралы" Қазақстан Рсепубликасы Үкіметінің 2011 жылғы 2 шілдедегі № 767 қаулысына" деген сөздер алып тасталсын:</w:t>
      </w:r>
      <w:r>
        <w:br/>
      </w:r>
      <w:r>
        <w:rPr>
          <w:rFonts w:ascii="Times New Roman"/>
          <w:b w:val="false"/>
          <w:i w:val="false"/>
          <w:color w:val="000000"/>
          <w:sz w:val="28"/>
        </w:rPr>
        <w:t>
      </w:t>
      </w:r>
      <w:r>
        <w:rPr>
          <w:rFonts w:ascii="Times New Roman"/>
          <w:b w:val="false"/>
          <w:i w:val="false"/>
          <w:color w:val="000000"/>
          <w:sz w:val="28"/>
        </w:rPr>
        <w:t xml:space="preserve">аталған қаулының </w:t>
      </w:r>
      <w:r>
        <w:rPr>
          <w:rFonts w:ascii="Times New Roman"/>
          <w:b w:val="false"/>
          <w:i w:val="false"/>
          <w:color w:val="000000"/>
          <w:sz w:val="28"/>
        </w:rPr>
        <w:t>13 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әкімінің орынбасары Найманова Үміткен Қапанқызына жүктелсін.</w:t>
      </w:r>
      <w:r>
        <w:br/>
      </w:r>
      <w:r>
        <w:rPr>
          <w:rFonts w:ascii="Times New Roman"/>
          <w:b w:val="false"/>
          <w:i w:val="false"/>
          <w:color w:val="000000"/>
          <w:sz w:val="28"/>
        </w:rPr>
        <w:t>
      </w:t>
      </w:r>
      <w:r>
        <w:rPr>
          <w:rFonts w:ascii="Times New Roman"/>
          <w:b w:val="false"/>
          <w:i w:val="false"/>
          <w:color w:val="000000"/>
          <w:sz w:val="28"/>
        </w:rPr>
        <w:t xml:space="preserve">3. Осы қаулы әділет органдарына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Мұсаев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әкімдігінің</w:t>
            </w:r>
            <w:r>
              <w:br/>
            </w:r>
            <w:r>
              <w:rPr>
                <w:rFonts w:ascii="Times New Roman"/>
                <w:b w:val="false"/>
                <w:i w:val="false"/>
                <w:color w:val="000000"/>
                <w:sz w:val="20"/>
              </w:rPr>
              <w:t>2015 жылғы 27 қарашадағы</w:t>
            </w:r>
            <w:r>
              <w:br/>
            </w:r>
            <w:r>
              <w:rPr>
                <w:rFonts w:ascii="Times New Roman"/>
                <w:b w:val="false"/>
                <w:i w:val="false"/>
                <w:color w:val="000000"/>
                <w:sz w:val="20"/>
              </w:rPr>
              <w:t>№ 690 қаулысына қосымша</w:t>
            </w:r>
          </w:p>
        </w:tc>
      </w:tr>
    </w:tbl>
    <w:bookmarkStart w:name="z11" w:id="0"/>
    <w:p>
      <w:pPr>
        <w:spacing w:after="0"/>
        <w:ind w:left="0"/>
        <w:jc w:val="left"/>
      </w:pPr>
      <w:r>
        <w:rPr>
          <w:rFonts w:ascii="Times New Roman"/>
          <w:b/>
          <w:i w:val="false"/>
          <w:color w:val="000000"/>
        </w:rPr>
        <w:t xml:space="preserve"> Жамбыл ауданының шалғайдағы елдi мекендерде тұратын балаларды жалпы бiлiм беретiн мектептерге тасымалдаудың тәртiбi</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Жамбыл ауданының шалғайдағы елдi мекендерде тұратын балаларды жалпы бiлiм беретiн мектептерге тасымалдаудың осы тәртiбi (бұдан әрі – Тәртіп) Қазақстан Республикасының 2001 жылғы 23 қаңтардағы "Қазақстан Республикасындағы жергiлiктi мемлекеттiк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Қазақстан Республикасының 2003 жылғы 4 шілдедегі "Автомобиль көлiгi туралы" Заңының </w:t>
      </w:r>
      <w:r>
        <w:rPr>
          <w:rFonts w:ascii="Times New Roman"/>
          <w:b w:val="false"/>
          <w:i w:val="false"/>
          <w:color w:val="000000"/>
          <w:sz w:val="28"/>
        </w:rPr>
        <w:t>14-бабына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p>
    <w:bookmarkStart w:name="z14" w:id="2"/>
    <w:p>
      <w:pPr>
        <w:spacing w:after="0"/>
        <w:ind w:left="0"/>
        <w:jc w:val="left"/>
      </w:pPr>
      <w:r>
        <w:rPr>
          <w:rFonts w:ascii="Times New Roman"/>
          <w:b/>
          <w:i w:val="false"/>
          <w:color w:val="000000"/>
        </w:rPr>
        <w:t xml:space="preserve"> 2. Тасымалдаушыға және автокөлiк құралдарына тасымалдау кезiнде қауiпсiздiктi қамтамасыз ету бөлігiнде қойылатын талаптар</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2. Балаларды тасымалдау Қазақстан Республикасының заңнамасының талаптарына сәйкес жабдықталған автобустармен жүргiзiледi.</w:t>
      </w:r>
      <w:r>
        <w:br/>
      </w:r>
      <w:r>
        <w:rPr>
          <w:rFonts w:ascii="Times New Roman"/>
          <w:b w:val="false"/>
          <w:i w:val="false"/>
          <w:color w:val="000000"/>
          <w:sz w:val="28"/>
        </w:rPr>
        <w:t>
      </w:t>
      </w:r>
      <w:r>
        <w:rPr>
          <w:rFonts w:ascii="Times New Roman"/>
          <w:b w:val="false"/>
          <w:i w:val="false"/>
          <w:color w:val="000000"/>
          <w:sz w:val="28"/>
        </w:rPr>
        <w:t>3. Балаларды тасымалдау мынандай жағдайда ұйымдастырылады егер:</w:t>
      </w:r>
      <w:r>
        <w:br/>
      </w:r>
      <w:r>
        <w:rPr>
          <w:rFonts w:ascii="Times New Roman"/>
          <w:b w:val="false"/>
          <w:i w:val="false"/>
          <w:color w:val="000000"/>
          <w:sz w:val="28"/>
        </w:rPr>
        <w:t>
      </w:t>
      </w:r>
      <w:r>
        <w:rPr>
          <w:rFonts w:ascii="Times New Roman"/>
          <w:b w:val="false"/>
          <w:i w:val="false"/>
          <w:color w:val="000000"/>
          <w:sz w:val="28"/>
        </w:rPr>
        <w:t>aвтомобиль жолдарының өткiзу қабiлетi автобустардың тұрақты қозғалысын жүзеге асыруға мүмкiндiк берсе;</w:t>
      </w:r>
      <w:r>
        <w:br/>
      </w:r>
      <w:r>
        <w:rPr>
          <w:rFonts w:ascii="Times New Roman"/>
          <w:b w:val="false"/>
          <w:i w:val="false"/>
          <w:color w:val="000000"/>
          <w:sz w:val="28"/>
        </w:rPr>
        <w:t>
      </w:t>
      </w:r>
      <w:r>
        <w:rPr>
          <w:rFonts w:ascii="Times New Roman"/>
          <w:b w:val="false"/>
          <w:i w:val="false"/>
          <w:color w:val="000000"/>
          <w:sz w:val="28"/>
        </w:rPr>
        <w:t>автомобиль жолдарының жай-күйi және олардың жайластырылуы жол жүрiсi қауiпсiздiгiнiң талаптарына сәйкес болған жағдайда.</w:t>
      </w:r>
      <w:r>
        <w:br/>
      </w:r>
      <w:r>
        <w:rPr>
          <w:rFonts w:ascii="Times New Roman"/>
          <w:b w:val="false"/>
          <w:i w:val="false"/>
          <w:color w:val="000000"/>
          <w:sz w:val="28"/>
        </w:rPr>
        <w:t>
      </w:t>
      </w:r>
      <w:r>
        <w:rPr>
          <w:rFonts w:ascii="Times New Roman"/>
          <w:b w:val="false"/>
          <w:i w:val="false"/>
          <w:color w:val="000000"/>
          <w:sz w:val="28"/>
        </w:rPr>
        <w:t>4. Балаларды тасымалдау үшiн мынадай жүргiзушiлерге рұқсат етiледi:</w:t>
      </w:r>
      <w:r>
        <w:br/>
      </w:r>
      <w:r>
        <w:rPr>
          <w:rFonts w:ascii="Times New Roman"/>
          <w:b w:val="false"/>
          <w:i w:val="false"/>
          <w:color w:val="000000"/>
          <w:sz w:val="28"/>
        </w:rPr>
        <w:t>
      </w:t>
      </w:r>
      <w:r>
        <w:rPr>
          <w:rFonts w:ascii="Times New Roman"/>
          <w:b w:val="false"/>
          <w:i w:val="false"/>
          <w:color w:val="000000"/>
          <w:sz w:val="28"/>
        </w:rPr>
        <w:t>1) жасы жиырма бес жастан кем емес, тиiстi санаттағы жүргiзушi куәлiгi және жүргiзушiнiң бес жылдан кем емес жұмыс өтiлi бар;</w:t>
      </w:r>
      <w:r>
        <w:br/>
      </w:r>
      <w:r>
        <w:rPr>
          <w:rFonts w:ascii="Times New Roman"/>
          <w:b w:val="false"/>
          <w:i w:val="false"/>
          <w:color w:val="000000"/>
          <w:sz w:val="28"/>
        </w:rPr>
        <w:t>
      </w:t>
      </w:r>
      <w:r>
        <w:rPr>
          <w:rFonts w:ascii="Times New Roman"/>
          <w:b w:val="false"/>
          <w:i w:val="false"/>
          <w:color w:val="000000"/>
          <w:sz w:val="28"/>
        </w:rPr>
        <w:t>2) автобустың жүргiзушiсi ретiндегi кемiнде соңғы үш жыл үздiксiз жұмыс өтiлi бар;</w:t>
      </w:r>
      <w:r>
        <w:br/>
      </w:r>
      <w:r>
        <w:rPr>
          <w:rFonts w:ascii="Times New Roman"/>
          <w:b w:val="false"/>
          <w:i w:val="false"/>
          <w:color w:val="000000"/>
          <w:sz w:val="28"/>
        </w:rPr>
        <w:t>
      </w:t>
      </w:r>
      <w:r>
        <w:rPr>
          <w:rFonts w:ascii="Times New Roman"/>
          <w:b w:val="false"/>
          <w:i w:val="false"/>
          <w:color w:val="000000"/>
          <w:sz w:val="28"/>
        </w:rPr>
        <w:t>3) соңғы жылдары еңбек тәртiбiн және жол қозғалысы ережесiн өрескел бұзбаған.</w:t>
      </w:r>
      <w:r>
        <w:br/>
      </w:r>
      <w:r>
        <w:rPr>
          <w:rFonts w:ascii="Times New Roman"/>
          <w:b w:val="false"/>
          <w:i w:val="false"/>
          <w:color w:val="000000"/>
          <w:sz w:val="28"/>
        </w:rPr>
        <w:t>
      </w:t>
      </w:r>
      <w:r>
        <w:rPr>
          <w:rFonts w:ascii="Times New Roman"/>
          <w:b w:val="false"/>
          <w:i w:val="false"/>
          <w:color w:val="000000"/>
          <w:sz w:val="28"/>
        </w:rPr>
        <w:t>Балаларды тасымалдауға жiберген ұйымдағы жүргiзушiнiң жұмыс өтiлi үш жылдан кем болмауы тиiс.</w:t>
      </w:r>
      <w:r>
        <w:br/>
      </w:r>
      <w:r>
        <w:rPr>
          <w:rFonts w:ascii="Times New Roman"/>
          <w:b w:val="false"/>
          <w:i w:val="false"/>
          <w:color w:val="000000"/>
          <w:sz w:val="28"/>
        </w:rPr>
        <w:t>
      </w:t>
      </w:r>
      <w:r>
        <w:rPr>
          <w:rFonts w:ascii="Times New Roman"/>
          <w:b w:val="false"/>
          <w:i w:val="false"/>
          <w:color w:val="000000"/>
          <w:sz w:val="28"/>
        </w:rPr>
        <w:t>Сыйымдылығы 41 орынды автобустармен балаларды тасымалдауға тағайындалған, сондай-ақ қалааралық қатынастағы балаларды басқа да тасымалдаудағы жүргiзушiлердiң автобустардағы жұмыс өтiлi кемiнде 5 жыл болуы тиiс.</w:t>
      </w:r>
      <w:r>
        <w:br/>
      </w:r>
      <w:r>
        <w:rPr>
          <w:rFonts w:ascii="Times New Roman"/>
          <w:b w:val="false"/>
          <w:i w:val="false"/>
          <w:color w:val="000000"/>
          <w:sz w:val="28"/>
        </w:rPr>
        <w:t>
      </w:t>
      </w:r>
      <w:r>
        <w:rPr>
          <w:rFonts w:ascii="Times New Roman"/>
          <w:b w:val="false"/>
          <w:i w:val="false"/>
          <w:color w:val="000000"/>
          <w:sz w:val="28"/>
        </w:rPr>
        <w:t>5. Автобустарда жүк бөлiмiнен тыс жерлерде, жүк тасымалдауға жол берілмейді.</w:t>
      </w:r>
      <w:r>
        <w:br/>
      </w:r>
      <w:r>
        <w:rPr>
          <w:rFonts w:ascii="Times New Roman"/>
          <w:b w:val="false"/>
          <w:i w:val="false"/>
          <w:color w:val="000000"/>
          <w:sz w:val="28"/>
        </w:rPr>
        <w:t>
      </w:t>
      </w:r>
      <w:r>
        <w:rPr>
          <w:rFonts w:ascii="Times New Roman"/>
          <w:b w:val="false"/>
          <w:i w:val="false"/>
          <w:color w:val="000000"/>
          <w:sz w:val="28"/>
        </w:rPr>
        <w:t>6. Балаларды жаппай тасымалдауды және балаларды алыс қашықтықтарға тасымалдауды тасымалдаушы, балаларды оқытушылар немесе арнайы тағайындалған ересек адамдар (15 балаға бiр ересек адам) алып барған жағдайда ғана орындауы мүмкiн.</w:t>
      </w:r>
      <w:r>
        <w:br/>
      </w:r>
      <w:r>
        <w:rPr>
          <w:rFonts w:ascii="Times New Roman"/>
          <w:b w:val="false"/>
          <w:i w:val="false"/>
          <w:color w:val="000000"/>
          <w:sz w:val="28"/>
        </w:rPr>
        <w:t>
      </w:t>
      </w:r>
      <w:r>
        <w:rPr>
          <w:rFonts w:ascii="Times New Roman"/>
          <w:b w:val="false"/>
          <w:i w:val="false"/>
          <w:color w:val="000000"/>
          <w:sz w:val="28"/>
        </w:rPr>
        <w:t>Балалардың ұйымдастырылған топтарын тасымалдауларына жетi жастан кiшi емес балалар рұқсат етiледi.</w:t>
      </w:r>
      <w:r>
        <w:br/>
      </w:r>
      <w:r>
        <w:rPr>
          <w:rFonts w:ascii="Times New Roman"/>
          <w:b w:val="false"/>
          <w:i w:val="false"/>
          <w:color w:val="000000"/>
          <w:sz w:val="28"/>
        </w:rPr>
        <w:t>
      </w:t>
      </w:r>
      <w:r>
        <w:rPr>
          <w:rFonts w:ascii="Times New Roman"/>
          <w:b w:val="false"/>
          <w:i w:val="false"/>
          <w:color w:val="000000"/>
          <w:sz w:val="28"/>
        </w:rPr>
        <w:t>Жетi жасқа толмаған балалар бiлiм беру мекемесi жұмысшыларының, сондай-ақ ата-анасымен және оларды ауыстыратын адамдармен жеке алып жүруi кезiнде ғана жол жүруге рұқсат етiлуi мүмкiн.</w:t>
      </w:r>
      <w:r>
        <w:br/>
      </w:r>
      <w:r>
        <w:rPr>
          <w:rFonts w:ascii="Times New Roman"/>
          <w:b w:val="false"/>
          <w:i w:val="false"/>
          <w:color w:val="000000"/>
          <w:sz w:val="28"/>
        </w:rPr>
        <w:t>
      </w:t>
      </w:r>
      <w:r>
        <w:rPr>
          <w:rFonts w:ascii="Times New Roman"/>
          <w:b w:val="false"/>
          <w:i w:val="false"/>
          <w:color w:val="000000"/>
          <w:sz w:val="28"/>
        </w:rPr>
        <w:t>7. Балалардың ұйымдастырылған топтарын тасымалдауды қамтамасыз ететiн тасымалдаушы "Автомобиль көлігі туралы" 2003 жылғы 4 шілдедегі Қазақстан Республикасының Заңы 13-бабының </w:t>
      </w:r>
      <w:r>
        <w:rPr>
          <w:rFonts w:ascii="Times New Roman"/>
          <w:b w:val="false"/>
          <w:i w:val="false"/>
          <w:color w:val="000000"/>
          <w:sz w:val="28"/>
        </w:rPr>
        <w:t>23-6)-тармақшасын</w:t>
      </w:r>
      <w:r>
        <w:rPr>
          <w:rFonts w:ascii="Times New Roman"/>
          <w:b w:val="false"/>
          <w:i w:val="false"/>
          <w:color w:val="000000"/>
          <w:sz w:val="28"/>
        </w:rPr>
        <w:t>а сәйкес автомобиль көлігі саласында басшылықты жүзеге асыратын уәкілетті органмен бекітілетін Жүргiзушiлердiң еңбегi мен тынығуын ұйымдастыру, сондай-ақ тахографтарды қолдану қағидалары (бұдан әрі - Жүргiзушiлердiң еңбегi мен тынығуын ұйымдастыру қағидалары) талаптарын және мынадай жағдайларды ескере отырып:</w:t>
      </w:r>
      <w:r>
        <w:br/>
      </w:r>
      <w:r>
        <w:rPr>
          <w:rFonts w:ascii="Times New Roman"/>
          <w:b w:val="false"/>
          <w:i w:val="false"/>
          <w:color w:val="000000"/>
          <w:sz w:val="28"/>
        </w:rPr>
        <w:t>
      </w:t>
      </w:r>
      <w:r>
        <w:rPr>
          <w:rFonts w:ascii="Times New Roman"/>
          <w:b w:val="false"/>
          <w:i w:val="false"/>
          <w:color w:val="000000"/>
          <w:sz w:val="28"/>
        </w:rPr>
        <w:t>маршруттар бойынша ұзақтығы 12 сағатқа дейiн бiр жүргiзушiмен, 12 сағаттан жоғары екi жүргiзушiмен;</w:t>
      </w:r>
      <w:r>
        <w:br/>
      </w:r>
      <w:r>
        <w:rPr>
          <w:rFonts w:ascii="Times New Roman"/>
          <w:b w:val="false"/>
          <w:i w:val="false"/>
          <w:color w:val="000000"/>
          <w:sz w:val="28"/>
        </w:rPr>
        <w:t>
      </w:t>
      </w:r>
      <w:r>
        <w:rPr>
          <w:rFonts w:ascii="Times New Roman"/>
          <w:b w:val="false"/>
          <w:i w:val="false"/>
          <w:color w:val="000000"/>
          <w:sz w:val="28"/>
        </w:rPr>
        <w:t>маршруттар бойынша ұзақтығы 16 сағаттан артық жүргiзушiлердiң және жолаушылардың кем дегенде 8 сағат толыққанды демалу үшiн (қонақ үйлерде, кемпингiлерде) жағдайларды қамтамасыз етудi ескере отырып, жүргiзушiлердiң жұмысын ұйымдастырады.</w:t>
      </w:r>
      <w:r>
        <w:br/>
      </w:r>
      <w:r>
        <w:rPr>
          <w:rFonts w:ascii="Times New Roman"/>
          <w:b w:val="false"/>
          <w:i w:val="false"/>
          <w:color w:val="000000"/>
          <w:sz w:val="28"/>
        </w:rPr>
        <w:t>
      </w:t>
      </w:r>
      <w:r>
        <w:rPr>
          <w:rFonts w:ascii="Times New Roman"/>
          <w:b w:val="false"/>
          <w:i w:val="false"/>
          <w:color w:val="000000"/>
          <w:sz w:val="28"/>
        </w:rPr>
        <w:t>8. Автомобиль көлiгiмен балаларды тасымалдау (экскурсиялық және туристiктен басқа) жолда 4 сағаттан артық болған кезiнде және басқа көліктермен балаларды жеткiзудi ұйымдастыру мүмкiн болмаған жағдайда ғана жүзеге асырылады.</w:t>
      </w:r>
      <w:r>
        <w:br/>
      </w:r>
      <w:r>
        <w:rPr>
          <w:rFonts w:ascii="Times New Roman"/>
          <w:b w:val="false"/>
          <w:i w:val="false"/>
          <w:color w:val="000000"/>
          <w:sz w:val="28"/>
        </w:rPr>
        <w:t>
      </w:t>
      </w:r>
      <w:r>
        <w:rPr>
          <w:rFonts w:ascii="Times New Roman"/>
          <w:b w:val="false"/>
          <w:i w:val="false"/>
          <w:color w:val="000000"/>
          <w:sz w:val="28"/>
        </w:rPr>
        <w:t>9. Тапсырыс берушiнiң талабы бойынша қала маңындағы аймаққа немесе қалааралық қатынаста балалардың бiр жолғы тасымалдауын жүзеге асыратын тасымалдаушы техникалық жай-күйiн кезектен тыс тексеру үшiн жол полициясы бөлiмшелерiне автобусты жол жүру қарсаңында көрсетедi.</w:t>
      </w:r>
      <w:r>
        <w:br/>
      </w:r>
      <w:r>
        <w:rPr>
          <w:rFonts w:ascii="Times New Roman"/>
          <w:b w:val="false"/>
          <w:i w:val="false"/>
          <w:color w:val="000000"/>
          <w:sz w:val="28"/>
        </w:rPr>
        <w:t>
</w:t>
      </w:r>
    </w:p>
    <w:bookmarkStart w:name="z34" w:id="3"/>
    <w:p>
      <w:pPr>
        <w:spacing w:after="0"/>
        <w:ind w:left="0"/>
        <w:jc w:val="left"/>
      </w:pPr>
      <w:r>
        <w:rPr>
          <w:rFonts w:ascii="Times New Roman"/>
          <w:b/>
          <w:i w:val="false"/>
          <w:color w:val="000000"/>
        </w:rPr>
        <w:t xml:space="preserve"> 3. Автокөлiк құралдарына қойылатын талаптар</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Балаларды тасымалдауға Қазақстан Республикасының заңнамасына сәйкес техникалық байқаудан өткен көлiк құралдары жiберiледi. Бұл ретте автобустардың конструкциясы мен техникалық жағдайы тиiстi стандарттардың талаптарына сай болуы қажет. </w:t>
      </w:r>
      <w:r>
        <w:br/>
      </w:r>
      <w:r>
        <w:rPr>
          <w:rFonts w:ascii="Times New Roman"/>
          <w:b w:val="false"/>
          <w:i w:val="false"/>
          <w:color w:val="000000"/>
          <w:sz w:val="28"/>
        </w:rPr>
        <w:t>
      </w:t>
      </w:r>
      <w:r>
        <w:rPr>
          <w:rFonts w:ascii="Times New Roman"/>
          <w:b w:val="false"/>
          <w:i w:val="false"/>
          <w:color w:val="000000"/>
          <w:sz w:val="28"/>
        </w:rPr>
        <w:t>Балаларды тасымалдауға арналған автобустардың кемiнде екi есiктерiнiң және мемлекеттік санитариялық-эпидемиологиялық қадағалау объектілерінің халықтың санитариялық-эпидемиологиялық саламаттылығы саласындағы нормативтік құқықтық актілерге, гигиеналық нормативтерге және (немесе) техникалық регламенттерге сәйкестігін (сәйкес еместігін) куәландыратын құжатының болуы, сондай-ақ мыналармен:</w:t>
      </w:r>
      <w:r>
        <w:br/>
      </w:r>
      <w:r>
        <w:rPr>
          <w:rFonts w:ascii="Times New Roman"/>
          <w:b w:val="false"/>
          <w:i w:val="false"/>
          <w:color w:val="000000"/>
          <w:sz w:val="28"/>
        </w:rPr>
        <w:t>
      </w:t>
      </w:r>
      <w:r>
        <w:rPr>
          <w:rFonts w:ascii="Times New Roman"/>
          <w:b w:val="false"/>
          <w:i w:val="false"/>
          <w:color w:val="000000"/>
          <w:sz w:val="28"/>
        </w:rPr>
        <w:t>1) автобустың алдында және артында орнатылуы тиiс "Балаларды тасымалдау" деген төрт бұрыш айыратын белгiмен;</w:t>
      </w:r>
      <w:r>
        <w:br/>
      </w:r>
      <w:r>
        <w:rPr>
          <w:rFonts w:ascii="Times New Roman"/>
          <w:b w:val="false"/>
          <w:i w:val="false"/>
          <w:color w:val="000000"/>
          <w:sz w:val="28"/>
        </w:rPr>
        <w:t>
      </w:t>
      </w:r>
      <w:r>
        <w:rPr>
          <w:rFonts w:ascii="Times New Roman"/>
          <w:b w:val="false"/>
          <w:i w:val="false"/>
          <w:color w:val="000000"/>
          <w:sz w:val="28"/>
        </w:rPr>
        <w:t>2) сары түстi жылтыр шағын маягымен;</w:t>
      </w:r>
      <w:r>
        <w:br/>
      </w:r>
      <w:r>
        <w:rPr>
          <w:rFonts w:ascii="Times New Roman"/>
          <w:b w:val="false"/>
          <w:i w:val="false"/>
          <w:color w:val="000000"/>
          <w:sz w:val="28"/>
        </w:rPr>
        <w:t>
      </w:t>
      </w:r>
      <w:r>
        <w:rPr>
          <w:rFonts w:ascii="Times New Roman"/>
          <w:b w:val="false"/>
          <w:i w:val="false"/>
          <w:color w:val="000000"/>
          <w:sz w:val="28"/>
        </w:rPr>
        <w:t>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r>
        <w:br/>
      </w:r>
      <w:r>
        <w:rPr>
          <w:rFonts w:ascii="Times New Roman"/>
          <w:b w:val="false"/>
          <w:i w:val="false"/>
          <w:color w:val="000000"/>
          <w:sz w:val="28"/>
        </w:rPr>
        <w:t>
      </w:t>
      </w:r>
      <w:r>
        <w:rPr>
          <w:rFonts w:ascii="Times New Roman"/>
          <w:b w:val="false"/>
          <w:i w:val="false"/>
          <w:color w:val="000000"/>
          <w:sz w:val="28"/>
        </w:rPr>
        <w:t>4) екi алғашқы көмек дәрi қобдишаларымен (автомобильдi);</w:t>
      </w:r>
      <w:r>
        <w:br/>
      </w:r>
      <w:r>
        <w:rPr>
          <w:rFonts w:ascii="Times New Roman"/>
          <w:b w:val="false"/>
          <w:i w:val="false"/>
          <w:color w:val="000000"/>
          <w:sz w:val="28"/>
        </w:rPr>
        <w:t>
      </w:t>
      </w:r>
      <w:r>
        <w:rPr>
          <w:rFonts w:ascii="Times New Roman"/>
          <w:b w:val="false"/>
          <w:i w:val="false"/>
          <w:color w:val="000000"/>
          <w:sz w:val="28"/>
        </w:rPr>
        <w:t>5) екi жылжуға қарсы тiректермен;</w:t>
      </w:r>
      <w:r>
        <w:br/>
      </w:r>
      <w:r>
        <w:rPr>
          <w:rFonts w:ascii="Times New Roman"/>
          <w:b w:val="false"/>
          <w:i w:val="false"/>
          <w:color w:val="000000"/>
          <w:sz w:val="28"/>
        </w:rPr>
        <w:t>
      </w:t>
      </w:r>
      <w:r>
        <w:rPr>
          <w:rFonts w:ascii="Times New Roman"/>
          <w:b w:val="false"/>
          <w:i w:val="false"/>
          <w:color w:val="000000"/>
          <w:sz w:val="28"/>
        </w:rPr>
        <w:t>6) авариялық тоқтау белгiсiмен;</w:t>
      </w:r>
      <w:r>
        <w:br/>
      </w:r>
      <w:r>
        <w:rPr>
          <w:rFonts w:ascii="Times New Roman"/>
          <w:b w:val="false"/>
          <w:i w:val="false"/>
          <w:color w:val="000000"/>
          <w:sz w:val="28"/>
        </w:rPr>
        <w:t>
      </w:t>
      </w:r>
      <w:r>
        <w:rPr>
          <w:rFonts w:ascii="Times New Roman"/>
          <w:b w:val="false"/>
          <w:i w:val="false"/>
          <w:color w:val="000000"/>
          <w:sz w:val="28"/>
        </w:rPr>
        <w:t>7)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w:t>
      </w:r>
      <w:r>
        <w:br/>
      </w:r>
      <w:r>
        <w:rPr>
          <w:rFonts w:ascii="Times New Roman"/>
          <w:b w:val="false"/>
          <w:i w:val="false"/>
          <w:color w:val="000000"/>
          <w:sz w:val="28"/>
        </w:rPr>
        <w:t>
      </w:t>
      </w:r>
      <w:r>
        <w:rPr>
          <w:rFonts w:ascii="Times New Roman"/>
          <w:b w:val="false"/>
          <w:i w:val="false"/>
          <w:color w:val="000000"/>
          <w:sz w:val="28"/>
        </w:rPr>
        <w:t>11. Балаларды тасымалдауға пайдаланатын автобустарда, шағын автобустарда мыналар болуы қажет:</w:t>
      </w:r>
      <w:r>
        <w:br/>
      </w:r>
      <w:r>
        <w:rPr>
          <w:rFonts w:ascii="Times New Roman"/>
          <w:b w:val="false"/>
          <w:i w:val="false"/>
          <w:color w:val="000000"/>
          <w:sz w:val="28"/>
        </w:rPr>
        <w:t>
      </w:t>
      </w:r>
      <w:r>
        <w:rPr>
          <w:rFonts w:ascii="Times New Roman"/>
          <w:b w:val="false"/>
          <w:i w:val="false"/>
          <w:color w:val="000000"/>
          <w:sz w:val="28"/>
        </w:rPr>
        <w:t>ешқандай кедергiсiз ашылып, жабылатын жолаушылар салонының есiктерi мен авариялық люктер. Есiктерде өткiр немесе олардың бетiнен алыс тұрған шығыңқы жерлер болмауы тиiс;</w:t>
      </w:r>
      <w:r>
        <w:br/>
      </w:r>
      <w:r>
        <w:rPr>
          <w:rFonts w:ascii="Times New Roman"/>
          <w:b w:val="false"/>
          <w:i w:val="false"/>
          <w:color w:val="000000"/>
          <w:sz w:val="28"/>
        </w:rPr>
        <w:t>
      </w:t>
      </w:r>
      <w:r>
        <w:rPr>
          <w:rFonts w:ascii="Times New Roman"/>
          <w:b w:val="false"/>
          <w:i w:val="false"/>
          <w:color w:val="000000"/>
          <w:sz w:val="28"/>
        </w:rPr>
        <w:t>жабық жай-күйде жүргiзушiнiң кабинасы мен жолаушы салонына жауын-шашынның түсуiн толық болдырмайтын төбе, авариялық люктер және терезелер;</w:t>
      </w:r>
      <w:r>
        <w:br/>
      </w:r>
      <w:r>
        <w:rPr>
          <w:rFonts w:ascii="Times New Roman"/>
          <w:b w:val="false"/>
          <w:i w:val="false"/>
          <w:color w:val="000000"/>
          <w:sz w:val="28"/>
        </w:rPr>
        <w:t>
      </w:t>
      </w:r>
      <w:r>
        <w:rPr>
          <w:rFonts w:ascii="Times New Roman"/>
          <w:b w:val="false"/>
          <w:i w:val="false"/>
          <w:color w:val="000000"/>
          <w:sz w:val="28"/>
        </w:rPr>
        <w:t>берiк бекiтiлген тұтқалар және отырғыштар;</w:t>
      </w:r>
      <w:r>
        <w:br/>
      </w:r>
      <w:r>
        <w:rPr>
          <w:rFonts w:ascii="Times New Roman"/>
          <w:b w:val="false"/>
          <w:i w:val="false"/>
          <w:color w:val="000000"/>
          <w:sz w:val="28"/>
        </w:rPr>
        <w:t>
      </w:t>
      </w:r>
      <w:r>
        <w:rPr>
          <w:rFonts w:ascii="Times New Roman"/>
          <w:b w:val="false"/>
          <w:i w:val="false"/>
          <w:color w:val="000000"/>
          <w:sz w:val="28"/>
        </w:rPr>
        <w:t>жолаушыларға арналған креслолардың отырғыштары мен арқалықтарының таза және жыртықсыз тыстары;</w:t>
      </w:r>
      <w:r>
        <w:br/>
      </w:r>
      <w:r>
        <w:rPr>
          <w:rFonts w:ascii="Times New Roman"/>
          <w:b w:val="false"/>
          <w:i w:val="false"/>
          <w:color w:val="000000"/>
          <w:sz w:val="28"/>
        </w:rPr>
        <w:t>
      </w:t>
      </w:r>
      <w:r>
        <w:rPr>
          <w:rFonts w:ascii="Times New Roman"/>
          <w:b w:val="false"/>
          <w:i w:val="false"/>
          <w:color w:val="000000"/>
          <w:sz w:val="28"/>
        </w:rPr>
        <w:t>тегiс, шығыңқы жерлерi немесе бекiтiлмеген бөлшектерi жоқ баспалдақтары мен салонның еденi;</w:t>
      </w:r>
      <w:r>
        <w:br/>
      </w:r>
      <w:r>
        <w:rPr>
          <w:rFonts w:ascii="Times New Roman"/>
          <w:b w:val="false"/>
          <w:i w:val="false"/>
          <w:color w:val="000000"/>
          <w:sz w:val="28"/>
        </w:rPr>
        <w:t>
      </w:t>
      </w:r>
      <w:r>
        <w:rPr>
          <w:rFonts w:ascii="Times New Roman"/>
          <w:b w:val="false"/>
          <w:i w:val="false"/>
          <w:color w:val="000000"/>
          <w:sz w:val="28"/>
        </w:rPr>
        <w:t>салон еденiнiң жамылғысы жыртықсыз материалдан жасалуы тиiс; шаңнан, кiрден, бояудан және олар арқылы көрудi төмендететiн өзге де заттардан тазартылған терезелердiң мөлдiр шынылары;</w:t>
      </w:r>
      <w:r>
        <w:br/>
      </w:r>
      <w:r>
        <w:rPr>
          <w:rFonts w:ascii="Times New Roman"/>
          <w:b w:val="false"/>
          <w:i w:val="false"/>
          <w:color w:val="000000"/>
          <w:sz w:val="28"/>
        </w:rPr>
        <w:t>
      </w:t>
      </w:r>
      <w:r>
        <w:rPr>
          <w:rFonts w:ascii="Times New Roman"/>
          <w:b w:val="false"/>
          <w:i w:val="false"/>
          <w:color w:val="000000"/>
          <w:sz w:val="28"/>
        </w:rPr>
        <w:t>жылдың суық мезгiлiнде жылытылатын және ыстық мезгiлiнде желдетiлетiн, құрал-сайман және қосалқы бөлшектер тиелмеген жолаушылар салоны.</w:t>
      </w:r>
      <w:r>
        <w:br/>
      </w:r>
      <w:r>
        <w:rPr>
          <w:rFonts w:ascii="Times New Roman"/>
          <w:b w:val="false"/>
          <w:i w:val="false"/>
          <w:color w:val="000000"/>
          <w:sz w:val="28"/>
        </w:rPr>
        <w:t>
      </w:t>
      </w:r>
      <w:r>
        <w:rPr>
          <w:rFonts w:ascii="Times New Roman"/>
          <w:b w:val="false"/>
          <w:i w:val="false"/>
          <w:color w:val="000000"/>
          <w:sz w:val="28"/>
        </w:rPr>
        <w:t>12. Жолаушылар мен багажды автомобильмен тұрақты тасымалдау кезiнде пайдаланылатын автобустар мен шағын автобустардың салондарын ылғалды жинау ауысымда кемiнде бiр рет және ластану шамасы бойынша жуу және дезинфекциялау құралдарын қолдана отырып жүргізіледі.</w:t>
      </w:r>
      <w:r>
        <w:br/>
      </w:r>
      <w:r>
        <w:rPr>
          <w:rFonts w:ascii="Times New Roman"/>
          <w:b w:val="false"/>
          <w:i w:val="false"/>
          <w:color w:val="000000"/>
          <w:sz w:val="28"/>
        </w:rPr>
        <w:t>
      </w:t>
      </w:r>
      <w:r>
        <w:rPr>
          <w:rFonts w:ascii="Times New Roman"/>
          <w:b w:val="false"/>
          <w:i w:val="false"/>
          <w:color w:val="000000"/>
          <w:sz w:val="28"/>
        </w:rPr>
        <w:t>13. Сыртқы кузовты жуу аусымнан кейiн өткізіледі.</w:t>
      </w:r>
      <w:r>
        <w:br/>
      </w:r>
      <w:r>
        <w:rPr>
          <w:rFonts w:ascii="Times New Roman"/>
          <w:b w:val="false"/>
          <w:i w:val="false"/>
          <w:color w:val="000000"/>
          <w:sz w:val="28"/>
        </w:rPr>
        <w:t>
</w:t>
      </w:r>
    </w:p>
    <w:bookmarkStart w:name="z54" w:id="4"/>
    <w:p>
      <w:pPr>
        <w:spacing w:after="0"/>
        <w:ind w:left="0"/>
        <w:jc w:val="left"/>
      </w:pPr>
      <w:r>
        <w:rPr>
          <w:rFonts w:ascii="Times New Roman"/>
          <w:b/>
          <w:i w:val="false"/>
          <w:color w:val="000000"/>
        </w:rPr>
        <w:t xml:space="preserve"> 4. Балаларды тасымалдау тәртiбi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Балаларды тасымалдау Қазақстан Республикасы Инвестициялар және даму министрі міндетін атқарушының 2015 жылғы 26 наурыздағы "Автомобиль көлігімен жолаушылар мен багажды тасымалдау қағидаларын бекіту туралы" </w:t>
      </w:r>
      <w:r>
        <w:rPr>
          <w:rFonts w:ascii="Times New Roman"/>
          <w:b w:val="false"/>
          <w:i w:val="false"/>
          <w:color w:val="000000"/>
          <w:sz w:val="28"/>
        </w:rPr>
        <w:t>№ 349</w:t>
      </w:r>
      <w:r>
        <w:rPr>
          <w:rFonts w:ascii="Times New Roman"/>
          <w:b w:val="false"/>
          <w:i w:val="false"/>
          <w:color w:val="000000"/>
          <w:sz w:val="28"/>
        </w:rPr>
        <w:t xml:space="preserve"> бұйрығымен бекітілген Автомобиль көлігімен жолаушылар мен багажды тасымалдау қағидаларының талаптарына сәйкес жабдықталған автобустармен, шағын автобустармен және әрбiр балаға отыратын жеке орын берiле отырып жүзеге асырылады.</w:t>
      </w:r>
      <w:r>
        <w:br/>
      </w:r>
      <w:r>
        <w:rPr>
          <w:rFonts w:ascii="Times New Roman"/>
          <w:b w:val="false"/>
          <w:i w:val="false"/>
          <w:color w:val="000000"/>
          <w:sz w:val="28"/>
        </w:rPr>
        <w:t>
      </w:t>
      </w:r>
      <w:r>
        <w:rPr>
          <w:rFonts w:ascii="Times New Roman"/>
          <w:b w:val="false"/>
          <w:i w:val="false"/>
          <w:color w:val="000000"/>
          <w:sz w:val="28"/>
        </w:rPr>
        <w:t>15.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r>
        <w:br/>
      </w:r>
      <w:r>
        <w:rPr>
          <w:rFonts w:ascii="Times New Roman"/>
          <w:b w:val="false"/>
          <w:i w:val="false"/>
          <w:color w:val="000000"/>
          <w:sz w:val="28"/>
        </w:rPr>
        <w:t>
      </w:t>
      </w:r>
      <w:r>
        <w:rPr>
          <w:rFonts w:ascii="Times New Roman"/>
          <w:b w:val="false"/>
          <w:i w:val="false"/>
          <w:color w:val="000000"/>
          <w:sz w:val="28"/>
        </w:rPr>
        <w:t>16. Автобусты күтiп тұрған балаларға арналған алаңшалар, олардың жүрiс бөлiгiне шығуын болдырмайтындай жеткiлiктi үлкен болуы тиiс.</w:t>
      </w:r>
      <w:r>
        <w:br/>
      </w:r>
      <w:r>
        <w:rPr>
          <w:rFonts w:ascii="Times New Roman"/>
          <w:b w:val="false"/>
          <w:i w:val="false"/>
          <w:color w:val="000000"/>
          <w:sz w:val="28"/>
        </w:rPr>
        <w:t>
      </w:t>
      </w:r>
      <w:r>
        <w:rPr>
          <w:rFonts w:ascii="Times New Roman"/>
          <w:b w:val="false"/>
          <w:i w:val="false"/>
          <w:color w:val="000000"/>
          <w:sz w:val="28"/>
        </w:rPr>
        <w:t>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тиiс.</w:t>
      </w:r>
      <w:r>
        <w:br/>
      </w:r>
      <w:r>
        <w:rPr>
          <w:rFonts w:ascii="Times New Roman"/>
          <w:b w:val="false"/>
          <w:i w:val="false"/>
          <w:color w:val="000000"/>
          <w:sz w:val="28"/>
        </w:rPr>
        <w:t>
      </w:t>
      </w:r>
      <w:r>
        <w:rPr>
          <w:rFonts w:ascii="Times New Roman"/>
          <w:b w:val="false"/>
          <w:i w:val="false"/>
          <w:color w:val="000000"/>
          <w:sz w:val="28"/>
        </w:rPr>
        <w:t xml:space="preserve">Егер балаларды тасымалдау тәулiктiң қараңғы мезгiлiнде жүзеге асырылса, онда алаңшалардың жасанды жарығы болуы тиiс. </w:t>
      </w:r>
      <w:r>
        <w:br/>
      </w:r>
      <w:r>
        <w:rPr>
          <w:rFonts w:ascii="Times New Roman"/>
          <w:b w:val="false"/>
          <w:i w:val="false"/>
          <w:color w:val="000000"/>
          <w:sz w:val="28"/>
        </w:rPr>
        <w:t>
      </w:t>
      </w:r>
      <w:r>
        <w:rPr>
          <w:rFonts w:ascii="Times New Roman"/>
          <w:b w:val="false"/>
          <w:i w:val="false"/>
          <w:color w:val="000000"/>
          <w:sz w:val="28"/>
        </w:rPr>
        <w:t>Күзгi-қысқы кезеңде алаңдар қардан, мұздан, кiрден тазартылуы тиiс.</w:t>
      </w:r>
      <w:r>
        <w:br/>
      </w:r>
      <w:r>
        <w:rPr>
          <w:rFonts w:ascii="Times New Roman"/>
          <w:b w:val="false"/>
          <w:i w:val="false"/>
          <w:color w:val="000000"/>
          <w:sz w:val="28"/>
        </w:rPr>
        <w:t>
      </w:t>
      </w:r>
      <w:r>
        <w:rPr>
          <w:rFonts w:ascii="Times New Roman"/>
          <w:b w:val="false"/>
          <w:i w:val="false"/>
          <w:color w:val="000000"/>
          <w:sz w:val="28"/>
        </w:rPr>
        <w:t>17.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r>
        <w:br/>
      </w:r>
      <w:r>
        <w:rPr>
          <w:rFonts w:ascii="Times New Roman"/>
          <w:b w:val="false"/>
          <w:i w:val="false"/>
          <w:color w:val="000000"/>
          <w:sz w:val="28"/>
        </w:rPr>
        <w:t>
      </w:t>
      </w:r>
      <w:r>
        <w:rPr>
          <w:rFonts w:ascii="Times New Roman"/>
          <w:b w:val="false"/>
          <w:i w:val="false"/>
          <w:color w:val="000000"/>
          <w:sz w:val="28"/>
        </w:rPr>
        <w:t>18. Балалардың топтарын көрiнiм жеткiлiксiз жағдайда (тұман, қар жауған, жаңбыр және басқалар), сондай-ақ 22.00-ден бастап 06.00 сағатқа дейiн автобустармен тасымалдауға жол берілмейді. Тәулiктiң 22.00 сағатынан бастап 06.00 сағатына дейiн темiржол вокзалдарына және әуежайларға және олардан, сондай-ақ жақын арадағы демалыс орнына (қонатын жерге) дейiн жолда кiдiрiп қалған кезде балаларды тасымалдауға рұқсат етiледi.</w:t>
      </w:r>
      <w:r>
        <w:br/>
      </w:r>
      <w:r>
        <w:rPr>
          <w:rFonts w:ascii="Times New Roman"/>
          <w:b w:val="false"/>
          <w:i w:val="false"/>
          <w:color w:val="000000"/>
          <w:sz w:val="28"/>
        </w:rPr>
        <w:t>
      </w:t>
      </w:r>
      <w:r>
        <w:rPr>
          <w:rFonts w:ascii="Times New Roman"/>
          <w:b w:val="false"/>
          <w:i w:val="false"/>
          <w:color w:val="000000"/>
          <w:sz w:val="28"/>
        </w:rPr>
        <w:t>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тиiс.</w:t>
      </w:r>
      <w:r>
        <w:br/>
      </w:r>
      <w:r>
        <w:rPr>
          <w:rFonts w:ascii="Times New Roman"/>
          <w:b w:val="false"/>
          <w:i w:val="false"/>
          <w:color w:val="000000"/>
          <w:sz w:val="28"/>
        </w:rPr>
        <w:t>
      </w:t>
      </w:r>
      <w:r>
        <w:rPr>
          <w:rFonts w:ascii="Times New Roman"/>
          <w:b w:val="false"/>
          <w:i w:val="false"/>
          <w:color w:val="000000"/>
          <w:sz w:val="28"/>
        </w:rPr>
        <w:t>19. Автобустардың қозғалыс кестесiн тасымалдаушы мен тапсырыс берушi келiседi.</w:t>
      </w:r>
      <w:r>
        <w:br/>
      </w:r>
      <w:r>
        <w:rPr>
          <w:rFonts w:ascii="Times New Roman"/>
          <w:b w:val="false"/>
          <w:i w:val="false"/>
          <w:color w:val="000000"/>
          <w:sz w:val="28"/>
        </w:rPr>
        <w:t>
      </w:t>
      </w:r>
      <w:r>
        <w:rPr>
          <w:rFonts w:ascii="Times New Roman"/>
          <w:b w:val="false"/>
          <w:i w:val="false"/>
          <w:color w:val="000000"/>
          <w:sz w:val="28"/>
        </w:rPr>
        <w:t>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 Кестенiң өзгеруi туралы тасымалдаушы тапсырыс берушiге хабарлауы тиiс, ол балаларды дер кезiнде хабарландыру бойынша шаралар қабылдайды.</w:t>
      </w:r>
      <w:r>
        <w:br/>
      </w:r>
      <w:r>
        <w:rPr>
          <w:rFonts w:ascii="Times New Roman"/>
          <w:b w:val="false"/>
          <w:i w:val="false"/>
          <w:color w:val="000000"/>
          <w:sz w:val="28"/>
        </w:rPr>
        <w:t>
      </w:t>
      </w:r>
      <w:r>
        <w:rPr>
          <w:rFonts w:ascii="Times New Roman"/>
          <w:b w:val="false"/>
          <w:i w:val="false"/>
          <w:color w:val="000000"/>
          <w:sz w:val="28"/>
        </w:rPr>
        <w:t xml:space="preserve">20. Балаларды жаппай тасымалдауға және алыс жерлерге балаларды тасымалдауға дайындық кезiнде тасымалдаушы тапсырыс берушiмен бiрлесiп балалардың жиналу пунктiнде және келу пунктiнде автобустардың аялдауы үшiн алаңшалардың болуын; отырғызу алаңшаларының болуын тексередi. </w:t>
      </w:r>
      <w:r>
        <w:br/>
      </w:r>
      <w:r>
        <w:rPr>
          <w:rFonts w:ascii="Times New Roman"/>
          <w:b w:val="false"/>
          <w:i w:val="false"/>
          <w:color w:val="000000"/>
          <w:sz w:val="28"/>
        </w:rPr>
        <w:t>
      </w:t>
      </w:r>
      <w:r>
        <w:rPr>
          <w:rFonts w:ascii="Times New Roman"/>
          <w:b w:val="false"/>
          <w:i w:val="false"/>
          <w:color w:val="000000"/>
          <w:sz w:val="28"/>
        </w:rPr>
        <w:t>Отырғызу және түсiру орындары автобус тұрағынан кемiнде 30 метр қашықтықта орналасуы тиiс.</w:t>
      </w:r>
      <w:r>
        <w:br/>
      </w:r>
      <w:r>
        <w:rPr>
          <w:rFonts w:ascii="Times New Roman"/>
          <w:b w:val="false"/>
          <w:i w:val="false"/>
          <w:color w:val="000000"/>
          <w:sz w:val="28"/>
        </w:rPr>
        <w:t>
      </w:t>
      </w:r>
      <w:r>
        <w:rPr>
          <w:rFonts w:ascii="Times New Roman"/>
          <w:b w:val="false"/>
          <w:i w:val="false"/>
          <w:color w:val="000000"/>
          <w:sz w:val="28"/>
        </w:rPr>
        <w:t>21.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белгiлеуге жол берiледi).</w:t>
      </w:r>
      <w:r>
        <w:br/>
      </w:r>
      <w:r>
        <w:rPr>
          <w:rFonts w:ascii="Times New Roman"/>
          <w:b w:val="false"/>
          <w:i w:val="false"/>
          <w:color w:val="000000"/>
          <w:sz w:val="28"/>
        </w:rPr>
        <w:t>
      </w:t>
      </w:r>
      <w:r>
        <w:rPr>
          <w:rFonts w:ascii="Times New Roman"/>
          <w:b w:val="false"/>
          <w:i w:val="false"/>
          <w:color w:val="000000"/>
          <w:sz w:val="28"/>
        </w:rPr>
        <w:t>22. Балаларды тасымалдау кезiнде автобустың жүргiзушiсiне рұқсат етілмейді:</w:t>
      </w:r>
      <w:r>
        <w:br/>
      </w:r>
      <w:r>
        <w:rPr>
          <w:rFonts w:ascii="Times New Roman"/>
          <w:b w:val="false"/>
          <w:i w:val="false"/>
          <w:color w:val="000000"/>
          <w:sz w:val="28"/>
        </w:rPr>
        <w:t>
      </w:t>
      </w:r>
      <w:r>
        <w:rPr>
          <w:rFonts w:ascii="Times New Roman"/>
          <w:b w:val="false"/>
          <w:i w:val="false"/>
          <w:color w:val="000000"/>
          <w:sz w:val="28"/>
        </w:rPr>
        <w:t>1) сағатына 60 километр артық жылдамдықпен жүруге;</w:t>
      </w:r>
      <w:r>
        <w:br/>
      </w:r>
      <w:r>
        <w:rPr>
          <w:rFonts w:ascii="Times New Roman"/>
          <w:b w:val="false"/>
          <w:i w:val="false"/>
          <w:color w:val="000000"/>
          <w:sz w:val="28"/>
        </w:rPr>
        <w:t>
      </w:t>
      </w:r>
      <w:r>
        <w:rPr>
          <w:rFonts w:ascii="Times New Roman"/>
          <w:b w:val="false"/>
          <w:i w:val="false"/>
          <w:color w:val="000000"/>
          <w:sz w:val="28"/>
        </w:rPr>
        <w:t>2) жүру маршрутын өзгертуге;</w:t>
      </w:r>
      <w:r>
        <w:br/>
      </w:r>
      <w:r>
        <w:rPr>
          <w:rFonts w:ascii="Times New Roman"/>
          <w:b w:val="false"/>
          <w:i w:val="false"/>
          <w:color w:val="000000"/>
          <w:sz w:val="28"/>
        </w:rPr>
        <w:t>
      </w:t>
      </w:r>
      <w:r>
        <w:rPr>
          <w:rFonts w:ascii="Times New Roman"/>
          <w:b w:val="false"/>
          <w:i w:val="false"/>
          <w:color w:val="000000"/>
          <w:sz w:val="28"/>
        </w:rPr>
        <w:t>3) балалар бар автобус салонында қол жүгi мен балалардың жеке заттарынан басқа кез келген жүктi, багажды немесе мүкәммалды тасымалдауға;</w:t>
      </w:r>
      <w:r>
        <w:br/>
      </w:r>
      <w:r>
        <w:rPr>
          <w:rFonts w:ascii="Times New Roman"/>
          <w:b w:val="false"/>
          <w:i w:val="false"/>
          <w:color w:val="000000"/>
          <w:sz w:val="28"/>
        </w:rPr>
        <w:t>
      </w:t>
      </w:r>
      <w:r>
        <w:rPr>
          <w:rFonts w:ascii="Times New Roman"/>
          <w:b w:val="false"/>
          <w:i w:val="false"/>
          <w:color w:val="000000"/>
          <w:sz w:val="28"/>
        </w:rPr>
        <w:t>4) 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w:t>
      </w:r>
      <w:r>
        <w:rPr>
          <w:rFonts w:ascii="Times New Roman"/>
          <w:b w:val="false"/>
          <w:i w:val="false"/>
          <w:color w:val="000000"/>
          <w:sz w:val="28"/>
        </w:rPr>
        <w:t>5) автомобиль легiнде жүру кезiнде алда жүрген автобусты басып озуға;</w:t>
      </w:r>
      <w:r>
        <w:br/>
      </w:r>
      <w:r>
        <w:rPr>
          <w:rFonts w:ascii="Times New Roman"/>
          <w:b w:val="false"/>
          <w:i w:val="false"/>
          <w:color w:val="000000"/>
          <w:sz w:val="28"/>
        </w:rPr>
        <w:t>
      </w:t>
      </w:r>
      <w:r>
        <w:rPr>
          <w:rFonts w:ascii="Times New Roman"/>
          <w:b w:val="false"/>
          <w:i w:val="false"/>
          <w:color w:val="000000"/>
          <w:sz w:val="28"/>
        </w:rPr>
        <w:t>6) автобуспен артқа қарай қозғалысты жүзеге асыруға;</w:t>
      </w:r>
      <w:r>
        <w:br/>
      </w:r>
      <w:r>
        <w:rPr>
          <w:rFonts w:ascii="Times New Roman"/>
          <w:b w:val="false"/>
          <w:i w:val="false"/>
          <w:color w:val="000000"/>
          <w:sz w:val="28"/>
        </w:rPr>
        <w:t>
      </w:t>
      </w:r>
      <w:r>
        <w:rPr>
          <w:rFonts w:ascii="Times New Roman"/>
          <w:b w:val="false"/>
          <w:i w:val="false"/>
          <w:color w:val="000000"/>
          <w:sz w:val="28"/>
        </w:rPr>
        <w:t>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