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54f41" w14:textId="5554f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Жуалы ауданы Қошқарата ауылдық округі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ауданы әкімдігінің 2015 жылғы 18 ақпандағы № 76 қаулысы. Жамбыл облысы Әділет департаментінде 2015 жылғы 13 наурызда № 2568 болып тіркелді. Күші жойылды - Жамбыл облысы Жуалы ауданы әкімдігінің 2018 жылғы 17 мамырдағы №280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Жамбыл облысы Жуалы ауданы әкімдігінің 17.05.2018 </w:t>
      </w:r>
      <w:r>
        <w:rPr>
          <w:rFonts w:ascii="Times New Roman"/>
          <w:b w:val="false"/>
          <w:i w:val="false"/>
          <w:color w:val="000000"/>
          <w:sz w:val="28"/>
        </w:rPr>
        <w:t>№ 280</w:t>
      </w:r>
      <w:r>
        <w:rPr>
          <w:rFonts w:ascii="Times New Roman"/>
          <w:b w:val="false"/>
          <w:i w:val="false"/>
          <w:color w:val="ff0000"/>
          <w:sz w:val="28"/>
        </w:rPr>
        <w:t xml:space="preserve"> (алғаш ресми жарияланғаннан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Жуалы ауданы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 Қоса беріліп отырған "Жамбыл облысы Жуалы ауданы Қошқарата ауылдық округі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 Осы қаулының орындалуын бақылау аудан әкімі аппаратының басшысы Қанат Оспанұлы Аққоевқа жүктелсін.</w:t>
      </w:r>
      <w:r>
        <w:br/>
      </w:r>
      <w:r>
        <w:rPr>
          <w:rFonts w:ascii="Times New Roman"/>
          <w:b w:val="false"/>
          <w:i w:val="false"/>
          <w:color w:val="000000"/>
          <w:sz w:val="28"/>
        </w:rPr>
        <w:t xml:space="preserve">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Құлекеев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ауданы әкімдігінің</w:t>
            </w:r>
            <w:r>
              <w:br/>
            </w:r>
            <w:r>
              <w:rPr>
                <w:rFonts w:ascii="Times New Roman"/>
                <w:b w:val="false"/>
                <w:i w:val="false"/>
                <w:color w:val="000000"/>
                <w:sz w:val="20"/>
              </w:rPr>
              <w:t>2015 жылғы 18 ақпандағы</w:t>
            </w:r>
            <w:r>
              <w:br/>
            </w:r>
            <w:r>
              <w:rPr>
                <w:rFonts w:ascii="Times New Roman"/>
                <w:b w:val="false"/>
                <w:i w:val="false"/>
                <w:color w:val="000000"/>
                <w:sz w:val="20"/>
              </w:rPr>
              <w:t xml:space="preserve"> № 76 қаулысымен бекітілген </w:t>
            </w:r>
          </w:p>
        </w:tc>
      </w:tr>
    </w:tbl>
    <w:bookmarkStart w:name="z11" w:id="1"/>
    <w:p>
      <w:pPr>
        <w:spacing w:after="0"/>
        <w:ind w:left="0"/>
        <w:jc w:val="left"/>
      </w:pPr>
      <w:r>
        <w:rPr>
          <w:rFonts w:ascii="Times New Roman"/>
          <w:b/>
          <w:i w:val="false"/>
          <w:color w:val="000000"/>
        </w:rPr>
        <w:t xml:space="preserve">  "Жамбыл облысы Жуалы ауданы Қошқарата ауылдық округі әкімінің аппараты" коммуналдық мемлекеттік мекемесі туралы </w:t>
      </w:r>
      <w:r>
        <w:rPr>
          <w:rFonts w:ascii="Times New Roman"/>
          <w:b/>
          <w:i w:val="false"/>
          <w:color w:val="000000"/>
        </w:rPr>
        <w:t>ЕРЕЖЕ</w:t>
      </w:r>
      <w:r>
        <w:rPr>
          <w:rFonts w:ascii="Times New Roman"/>
          <w:b/>
          <w:i w:val="false"/>
          <w:color w:val="000000"/>
        </w:rPr>
        <w:t xml:space="preserve"> 1. Жалпы ережелер</w:t>
      </w:r>
    </w:p>
    <w:bookmarkEnd w:id="1"/>
    <w:bookmarkStart w:name="z14" w:id="2"/>
    <w:p>
      <w:pPr>
        <w:spacing w:after="0"/>
        <w:ind w:left="0"/>
        <w:jc w:val="both"/>
      </w:pPr>
      <w:r>
        <w:rPr>
          <w:rFonts w:ascii="Times New Roman"/>
          <w:b w:val="false"/>
          <w:i w:val="false"/>
          <w:color w:val="000000"/>
          <w:sz w:val="28"/>
        </w:rPr>
        <w:t>
      1.  "Жамбыл облысы Жуалы ауданы Қошқарата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"Жамбыл облысы Жуалы ауданы Қошқарата ауылдық округі әкімінің аппараты" коммуналдық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 "Жамбыл облысы Жуалы ауданы Қошқарата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"Жамбыл облысы Жуалы ауданы Қошқарата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"Жамбыл облысы Жуалы ауданы Қошқарата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"Жамбыл облысы Жуалы ауданы Қошқарата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"Жамбыл облысы Жуалы ауданы Қошқарата ауылдық округі әкімінің аппараты" коммуналдық мемлекеттік мекемесі өз құзыретінің мәселелері бойынша заңнамада белгіленген тәртіппен "Жамбыл облысы Жуалы ауданы Қошқарата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"Жамбыл облысы Жуалы ауданы Қошқарата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Заңды тұлғаның орналасқан жері: пошталық индексі: 080312, Қазақстан Республикасы, Жамбыл облысы, Жуалы ауданы, Қошқарата ауылы, Б.Үсенов көшесі № 34.</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органның толық атауы: "Жамбыл облысы Жуалы ауданы Қошқарата ауылдық округі әкімінің аппараты" коммуналдық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 xml:space="preserve"> Осы Ереже "Жамбыл облысы Жуалы ауданы Қошқарата ауылдық округі әкімінің аппараты" коммуналдық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 xml:space="preserve"> "Жамбыл облысы Жуалы ауданы Қошқарата ауылдық округі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xml:space="preserve">
      13. </w:t>
      </w:r>
      <w:r>
        <w:rPr>
          <w:rFonts w:ascii="Times New Roman"/>
          <w:b w:val="false"/>
          <w:i w:val="false"/>
          <w:color w:val="000000"/>
          <w:sz w:val="28"/>
        </w:rPr>
        <w:t xml:space="preserve"> "Жамбыл облысы Жуалы ауданы Қошқарата ауылдық округі әкімінің аппараты" коммуналдық мемлекеттік мекемесіне кәсіпкерлік субъектілерімен "Жамбыл облысы Жуалы ауданы Қошқарата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 xml:space="preserve"> Егер "Жамбыл облысы Жуалы ауданы Қошқарата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
    <w:bookmarkStart w:name="z28" w:id="3"/>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
    <w:bookmarkStart w:name="z29" w:id="4"/>
    <w:p>
      <w:pPr>
        <w:spacing w:after="0"/>
        <w:ind w:left="0"/>
        <w:jc w:val="both"/>
      </w:pPr>
      <w:r>
        <w:rPr>
          <w:rFonts w:ascii="Times New Roman"/>
          <w:b w:val="false"/>
          <w:i w:val="false"/>
          <w:color w:val="000000"/>
          <w:sz w:val="28"/>
        </w:rPr>
        <w:t xml:space="preserve">
      14.  "Жамбыл облысы Жуалы ауданы Қошқарата ауылдық округі әкімінің аппараты" коммуналдық мемлекеттік мекемесінің миссиясы – ауылдық округі әкімінің қызметін ақпараттық-талдау, ұйымдастыру-құқықтық және материалдық-техникалық жағынан қамтамасыз етілуін жүзеге асыру. </w:t>
      </w:r>
      <w:r>
        <w:br/>
      </w:r>
      <w:r>
        <w:rPr>
          <w:rFonts w:ascii="Times New Roman"/>
          <w:b w:val="false"/>
          <w:i w:val="false"/>
          <w:color w:val="000000"/>
          <w:sz w:val="28"/>
        </w:rPr>
        <w:t xml:space="preserve">
      15.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Округ әкімінің аппараты Қазақстан Республикасы заңнамасымен белгіленген функцияларды жүзеге асырады;</w:t>
      </w:r>
      <w:r>
        <w:br/>
      </w:r>
      <w:r>
        <w:rPr>
          <w:rFonts w:ascii="Times New Roman"/>
          <w:b w:val="false"/>
          <w:i w:val="false"/>
          <w:color w:val="000000"/>
          <w:sz w:val="28"/>
        </w:rPr>
        <w:t xml:space="preserve">
      2) </w:t>
      </w:r>
      <w:r>
        <w:rPr>
          <w:rFonts w:ascii="Times New Roman"/>
          <w:b w:val="false"/>
          <w:i w:val="false"/>
          <w:color w:val="000000"/>
          <w:sz w:val="28"/>
        </w:rPr>
        <w:t xml:space="preserve">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xml:space="preserve">
      3) </w:t>
      </w:r>
      <w:r>
        <w:rPr>
          <w:rFonts w:ascii="Times New Roman"/>
          <w:b w:val="false"/>
          <w:i w:val="false"/>
          <w:color w:val="000000"/>
          <w:sz w:val="28"/>
        </w:rPr>
        <w:t xml:space="preserve"> салық және бюджетке төленетiн басқа да мiндеттi төлемдердi жинауға жәрдемдеседi;</w:t>
      </w:r>
      <w:r>
        <w:br/>
      </w:r>
      <w:r>
        <w:rPr>
          <w:rFonts w:ascii="Times New Roman"/>
          <w:b w:val="false"/>
          <w:i w:val="false"/>
          <w:color w:val="000000"/>
          <w:sz w:val="28"/>
        </w:rPr>
        <w:t xml:space="preserve">
      4) </w:t>
      </w:r>
      <w:r>
        <w:rPr>
          <w:rFonts w:ascii="Times New Roman"/>
          <w:b w:val="false"/>
          <w:i w:val="false"/>
          <w:color w:val="000000"/>
          <w:sz w:val="28"/>
        </w:rPr>
        <w:t xml:space="preserve"> өз құзыретi шегiнде жер қатынастарын реттеудi жүзеге асырады;</w:t>
      </w:r>
      <w:r>
        <w:br/>
      </w:r>
      <w:r>
        <w:rPr>
          <w:rFonts w:ascii="Times New Roman"/>
          <w:b w:val="false"/>
          <w:i w:val="false"/>
          <w:color w:val="000000"/>
          <w:sz w:val="28"/>
        </w:rPr>
        <w:t xml:space="preserve">
      5) </w:t>
      </w:r>
      <w:r>
        <w:rPr>
          <w:rFonts w:ascii="Times New Roman"/>
          <w:b w:val="false"/>
          <w:i w:val="false"/>
          <w:color w:val="000000"/>
          <w:sz w:val="28"/>
        </w:rPr>
        <w:t xml:space="preserve">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xml:space="preserve">
      6) </w:t>
      </w:r>
      <w:r>
        <w:rPr>
          <w:rFonts w:ascii="Times New Roman"/>
          <w:b w:val="false"/>
          <w:i w:val="false"/>
          <w:color w:val="000000"/>
          <w:sz w:val="28"/>
        </w:rPr>
        <w:t xml:space="preserve">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xml:space="preserve">
      7) </w:t>
      </w:r>
      <w:r>
        <w:rPr>
          <w:rFonts w:ascii="Times New Roman"/>
          <w:b w:val="false"/>
          <w:i w:val="false"/>
          <w:color w:val="000000"/>
          <w:sz w:val="28"/>
        </w:rPr>
        <w:t xml:space="preserve"> тарихи және мәдени мұраны сақтау жөнiндегi жұмысты ұйымдастырады;</w:t>
      </w:r>
      <w:r>
        <w:br/>
      </w:r>
      <w:r>
        <w:rPr>
          <w:rFonts w:ascii="Times New Roman"/>
          <w:b w:val="false"/>
          <w:i w:val="false"/>
          <w:color w:val="000000"/>
          <w:sz w:val="28"/>
        </w:rPr>
        <w:t xml:space="preserve">
      8) </w:t>
      </w:r>
      <w:r>
        <w:rPr>
          <w:rFonts w:ascii="Times New Roman"/>
          <w:b w:val="false"/>
          <w:i w:val="false"/>
          <w:color w:val="000000"/>
          <w:sz w:val="28"/>
        </w:rPr>
        <w:t xml:space="preserve"> жергiлiктi әлеуметтiк инфрақұрылымның дамуына жәрдемдеседi;</w:t>
      </w:r>
      <w:r>
        <w:br/>
      </w:r>
      <w:r>
        <w:rPr>
          <w:rFonts w:ascii="Times New Roman"/>
          <w:b w:val="false"/>
          <w:i w:val="false"/>
          <w:color w:val="000000"/>
          <w:sz w:val="28"/>
        </w:rPr>
        <w:t xml:space="preserve">
      9) </w:t>
      </w:r>
      <w:r>
        <w:rPr>
          <w:rFonts w:ascii="Times New Roman"/>
          <w:b w:val="false"/>
          <w:i w:val="false"/>
          <w:color w:val="000000"/>
          <w:sz w:val="28"/>
        </w:rPr>
        <w:t xml:space="preserve"> жергiлiктi өзiн-өзi басқару органдарымен өзара iс-қимыл жасайды;</w:t>
      </w:r>
      <w:r>
        <w:br/>
      </w:r>
      <w:r>
        <w:rPr>
          <w:rFonts w:ascii="Times New Roman"/>
          <w:b w:val="false"/>
          <w:i w:val="false"/>
          <w:color w:val="000000"/>
          <w:sz w:val="28"/>
        </w:rPr>
        <w:t xml:space="preserve">
      10) </w:t>
      </w:r>
      <w:r>
        <w:rPr>
          <w:rFonts w:ascii="Times New Roman"/>
          <w:b w:val="false"/>
          <w:i w:val="false"/>
          <w:color w:val="000000"/>
          <w:sz w:val="28"/>
        </w:rPr>
        <w:t xml:space="preserve">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xml:space="preserve">
      11) </w:t>
      </w:r>
      <w:r>
        <w:rPr>
          <w:rFonts w:ascii="Times New Roman"/>
          <w:b w:val="false"/>
          <w:i w:val="false"/>
          <w:color w:val="000000"/>
          <w:sz w:val="28"/>
        </w:rPr>
        <w:t xml:space="preserve">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xml:space="preserve">
      12) </w:t>
      </w:r>
      <w:r>
        <w:rPr>
          <w:rFonts w:ascii="Times New Roman"/>
          <w:b w:val="false"/>
          <w:i w:val="false"/>
          <w:color w:val="000000"/>
          <w:sz w:val="28"/>
        </w:rPr>
        <w:t xml:space="preserve">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xml:space="preserve">
      13) </w:t>
      </w:r>
      <w:r>
        <w:rPr>
          <w:rFonts w:ascii="Times New Roman"/>
          <w:b w:val="false"/>
          <w:i w:val="false"/>
          <w:color w:val="000000"/>
          <w:sz w:val="28"/>
        </w:rPr>
        <w:t xml:space="preserve"> кәсіпқой емес медиаторлардың тізілімін жүргізеді;</w:t>
      </w:r>
      <w:r>
        <w:br/>
      </w:r>
      <w:r>
        <w:rPr>
          <w:rFonts w:ascii="Times New Roman"/>
          <w:b w:val="false"/>
          <w:i w:val="false"/>
          <w:color w:val="000000"/>
          <w:sz w:val="28"/>
        </w:rPr>
        <w:t xml:space="preserve">
      14) </w:t>
      </w:r>
      <w:r>
        <w:rPr>
          <w:rFonts w:ascii="Times New Roman"/>
          <w:b w:val="false"/>
          <w:i w:val="false"/>
          <w:color w:val="000000"/>
          <w:sz w:val="28"/>
        </w:rPr>
        <w:t xml:space="preserve">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xml:space="preserve">
      16. </w:t>
      </w:r>
      <w:r>
        <w:rPr>
          <w:rFonts w:ascii="Times New Roman"/>
          <w:b w:val="false"/>
          <w:i w:val="false"/>
          <w:color w:val="000000"/>
          <w:sz w:val="28"/>
        </w:rPr>
        <w:t xml:space="preserve"> Міндеттері: </w:t>
      </w:r>
      <w:r>
        <w:br/>
      </w:r>
      <w:r>
        <w:rPr>
          <w:rFonts w:ascii="Times New Roman"/>
          <w:b w:val="false"/>
          <w:i w:val="false"/>
          <w:color w:val="000000"/>
          <w:sz w:val="28"/>
        </w:rPr>
        <w:t xml:space="preserve">
      1) </w:t>
      </w:r>
      <w:r>
        <w:rPr>
          <w:rFonts w:ascii="Times New Roman"/>
          <w:b w:val="false"/>
          <w:i w:val="false"/>
          <w:color w:val="000000"/>
          <w:sz w:val="28"/>
        </w:rPr>
        <w:t xml:space="preserve"> ауылдық округі әкімінің жұмыс регламентінің сақталуын қамтамасыз етеді;</w:t>
      </w:r>
      <w:r>
        <w:br/>
      </w:r>
      <w:r>
        <w:rPr>
          <w:rFonts w:ascii="Times New Roman"/>
          <w:b w:val="false"/>
          <w:i w:val="false"/>
          <w:color w:val="000000"/>
          <w:sz w:val="28"/>
        </w:rPr>
        <w:t xml:space="preserve">
      2) </w:t>
      </w:r>
      <w:r>
        <w:rPr>
          <w:rFonts w:ascii="Times New Roman"/>
          <w:b w:val="false"/>
          <w:i w:val="false"/>
          <w:color w:val="000000"/>
          <w:sz w:val="28"/>
        </w:rPr>
        <w:t xml:space="preserve">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xml:space="preserve">
      3) </w:t>
      </w:r>
      <w:r>
        <w:rPr>
          <w:rFonts w:ascii="Times New Roman"/>
          <w:b w:val="false"/>
          <w:i w:val="false"/>
          <w:color w:val="000000"/>
          <w:sz w:val="28"/>
        </w:rPr>
        <w:t xml:space="preserve">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xml:space="preserve">
      4) </w:t>
      </w:r>
      <w:r>
        <w:rPr>
          <w:rFonts w:ascii="Times New Roman"/>
          <w:b w:val="false"/>
          <w:i w:val="false"/>
          <w:color w:val="000000"/>
          <w:sz w:val="28"/>
        </w:rPr>
        <w:t xml:space="preserve">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xml:space="preserve">
      5) </w:t>
      </w:r>
      <w:r>
        <w:rPr>
          <w:rFonts w:ascii="Times New Roman"/>
          <w:b w:val="false"/>
          <w:i w:val="false"/>
          <w:color w:val="000000"/>
          <w:sz w:val="28"/>
        </w:rPr>
        <w:t xml:space="preserve">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xml:space="preserve">
      6) </w:t>
      </w:r>
      <w:r>
        <w:rPr>
          <w:rFonts w:ascii="Times New Roman"/>
          <w:b w:val="false"/>
          <w:i w:val="false"/>
          <w:color w:val="000000"/>
          <w:sz w:val="28"/>
        </w:rPr>
        <w:t xml:space="preserve">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xml:space="preserve">
      7) </w:t>
      </w:r>
      <w:r>
        <w:rPr>
          <w:rFonts w:ascii="Times New Roman"/>
          <w:b w:val="false"/>
          <w:i w:val="false"/>
          <w:color w:val="000000"/>
          <w:sz w:val="28"/>
        </w:rPr>
        <w:t xml:space="preserve">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xml:space="preserve">
      8) </w:t>
      </w:r>
      <w:r>
        <w:rPr>
          <w:rFonts w:ascii="Times New Roman"/>
          <w:b w:val="false"/>
          <w:i w:val="false"/>
          <w:color w:val="000000"/>
          <w:sz w:val="28"/>
        </w:rPr>
        <w:t xml:space="preserve">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xml:space="preserve">
      9) </w:t>
      </w:r>
      <w:r>
        <w:rPr>
          <w:rFonts w:ascii="Times New Roman"/>
          <w:b w:val="false"/>
          <w:i w:val="false"/>
          <w:color w:val="000000"/>
          <w:sz w:val="28"/>
        </w:rPr>
        <w:t xml:space="preserve"> мүгедектерге көмек көрсетуді ұйымдастырады;</w:t>
      </w:r>
      <w:r>
        <w:br/>
      </w:r>
      <w:r>
        <w:rPr>
          <w:rFonts w:ascii="Times New Roman"/>
          <w:b w:val="false"/>
          <w:i w:val="false"/>
          <w:color w:val="000000"/>
          <w:sz w:val="28"/>
        </w:rPr>
        <w:t xml:space="preserve">
      10) </w:t>
      </w:r>
      <w:r>
        <w:rPr>
          <w:rFonts w:ascii="Times New Roman"/>
          <w:b w:val="false"/>
          <w:i w:val="false"/>
          <w:color w:val="000000"/>
          <w:sz w:val="28"/>
        </w:rPr>
        <w:t xml:space="preserve"> қоғамдық жұмыстарды, жастар практикасын және әлеуметтік жұмыс орындарын ұйымдастырады;</w:t>
      </w:r>
      <w:r>
        <w:br/>
      </w:r>
      <w:r>
        <w:rPr>
          <w:rFonts w:ascii="Times New Roman"/>
          <w:b w:val="false"/>
          <w:i w:val="false"/>
          <w:color w:val="000000"/>
          <w:sz w:val="28"/>
        </w:rPr>
        <w:t xml:space="preserve">
      11) </w:t>
      </w:r>
      <w:r>
        <w:rPr>
          <w:rFonts w:ascii="Times New Roman"/>
          <w:b w:val="false"/>
          <w:i w:val="false"/>
          <w:color w:val="000000"/>
          <w:sz w:val="28"/>
        </w:rPr>
        <w:t xml:space="preserve">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xml:space="preserve">
      12) </w:t>
      </w:r>
      <w:r>
        <w:rPr>
          <w:rFonts w:ascii="Times New Roman"/>
          <w:b w:val="false"/>
          <w:i w:val="false"/>
          <w:color w:val="000000"/>
          <w:sz w:val="28"/>
        </w:rPr>
        <w:t xml:space="preserve">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xml:space="preserve">
      13) </w:t>
      </w:r>
      <w:r>
        <w:rPr>
          <w:rFonts w:ascii="Times New Roman"/>
          <w:b w:val="false"/>
          <w:i w:val="false"/>
          <w:color w:val="000000"/>
          <w:sz w:val="28"/>
        </w:rPr>
        <w:t xml:space="preserve"> мүгедектерге қайырымдылық және әлеуметтiк көмек көрсетуді үйлестiредi;</w:t>
      </w:r>
      <w:r>
        <w:br/>
      </w:r>
      <w:r>
        <w:rPr>
          <w:rFonts w:ascii="Times New Roman"/>
          <w:b w:val="false"/>
          <w:i w:val="false"/>
          <w:color w:val="000000"/>
          <w:sz w:val="28"/>
        </w:rPr>
        <w:t xml:space="preserve">
      14) </w:t>
      </w:r>
      <w:r>
        <w:rPr>
          <w:rFonts w:ascii="Times New Roman"/>
          <w:b w:val="false"/>
          <w:i w:val="false"/>
          <w:color w:val="000000"/>
          <w:sz w:val="28"/>
        </w:rPr>
        <w:t xml:space="preserve"> халықтың әлеуметтiк жағынан әлсіз топтарына қайырымдылық көмек көрсетуді үйлестіреді;</w:t>
      </w:r>
      <w:r>
        <w:br/>
      </w:r>
      <w:r>
        <w:rPr>
          <w:rFonts w:ascii="Times New Roman"/>
          <w:b w:val="false"/>
          <w:i w:val="false"/>
          <w:color w:val="000000"/>
          <w:sz w:val="28"/>
        </w:rPr>
        <w:t xml:space="preserve">
      15) </w:t>
      </w:r>
      <w:r>
        <w:rPr>
          <w:rFonts w:ascii="Times New Roman"/>
          <w:b w:val="false"/>
          <w:i w:val="false"/>
          <w:color w:val="000000"/>
          <w:sz w:val="28"/>
        </w:rPr>
        <w:t xml:space="preserve"> ауылдық денсаулық сақтау ұйымдарын кадрлармен қамтамасыз етуге жәрдемдеседі;</w:t>
      </w:r>
      <w:r>
        <w:br/>
      </w:r>
      <w:r>
        <w:rPr>
          <w:rFonts w:ascii="Times New Roman"/>
          <w:b w:val="false"/>
          <w:i w:val="false"/>
          <w:color w:val="000000"/>
          <w:sz w:val="28"/>
        </w:rPr>
        <w:t xml:space="preserve">
      16) </w:t>
      </w:r>
      <w:r>
        <w:rPr>
          <w:rFonts w:ascii="Times New Roman"/>
          <w:b w:val="false"/>
          <w:i w:val="false"/>
          <w:color w:val="000000"/>
          <w:sz w:val="28"/>
        </w:rPr>
        <w:t xml:space="preserve"> қоғамдық көлiк қозғалысын ұйымдастырады;</w:t>
      </w:r>
      <w:r>
        <w:br/>
      </w:r>
      <w:r>
        <w:rPr>
          <w:rFonts w:ascii="Times New Roman"/>
          <w:b w:val="false"/>
          <w:i w:val="false"/>
          <w:color w:val="000000"/>
          <w:sz w:val="28"/>
        </w:rPr>
        <w:t xml:space="preserve">
      17) </w:t>
      </w:r>
      <w:r>
        <w:rPr>
          <w:rFonts w:ascii="Times New Roman"/>
          <w:b w:val="false"/>
          <w:i w:val="false"/>
          <w:color w:val="000000"/>
          <w:sz w:val="28"/>
        </w:rPr>
        <w:t xml:space="preserve">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xml:space="preserve">
      18) </w:t>
      </w:r>
      <w:r>
        <w:rPr>
          <w:rFonts w:ascii="Times New Roman"/>
          <w:b w:val="false"/>
          <w:i w:val="false"/>
          <w:color w:val="000000"/>
          <w:sz w:val="28"/>
        </w:rPr>
        <w:t xml:space="preserve"> шаруашылықтар бойынша есепке алуды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xml:space="preserve">
      20) </w:t>
      </w:r>
      <w:r>
        <w:rPr>
          <w:rFonts w:ascii="Times New Roman"/>
          <w:b w:val="false"/>
          <w:i w:val="false"/>
          <w:color w:val="000000"/>
          <w:sz w:val="28"/>
        </w:rPr>
        <w:t xml:space="preserve">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xml:space="preserve">
      21) </w:t>
      </w:r>
      <w:r>
        <w:rPr>
          <w:rFonts w:ascii="Times New Roman"/>
          <w:b w:val="false"/>
          <w:i w:val="false"/>
          <w:color w:val="000000"/>
          <w:sz w:val="28"/>
        </w:rPr>
        <w:t xml:space="preserve">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xml:space="preserve">
      22) </w:t>
      </w:r>
      <w:r>
        <w:rPr>
          <w:rFonts w:ascii="Times New Roman"/>
          <w:b w:val="false"/>
          <w:i w:val="false"/>
          <w:color w:val="000000"/>
          <w:sz w:val="28"/>
        </w:rPr>
        <w:t xml:space="preserve">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xml:space="preserve">
      23) </w:t>
      </w:r>
      <w:r>
        <w:rPr>
          <w:rFonts w:ascii="Times New Roman"/>
          <w:b w:val="false"/>
          <w:i w:val="false"/>
          <w:color w:val="000000"/>
          <w:sz w:val="28"/>
        </w:rPr>
        <w:t xml:space="preserve">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xml:space="preserve">
      24) </w:t>
      </w:r>
      <w:r>
        <w:rPr>
          <w:rFonts w:ascii="Times New Roman"/>
          <w:b w:val="false"/>
          <w:i w:val="false"/>
          <w:color w:val="000000"/>
          <w:sz w:val="28"/>
        </w:rPr>
        <w:t xml:space="preserve"> басқаруына берілген аудандық коммуналдық мүлікті жеке тұлғаларға және мемлекеттік емес заңды тұлғаларға кейіннен сатып алу құқығынсыз мүлікті жалға (жалдауға) береді;</w:t>
      </w:r>
      <w:r>
        <w:br/>
      </w:r>
      <w:r>
        <w:rPr>
          <w:rFonts w:ascii="Times New Roman"/>
          <w:b w:val="false"/>
          <w:i w:val="false"/>
          <w:color w:val="000000"/>
          <w:sz w:val="28"/>
        </w:rPr>
        <w:t xml:space="preserve">
      25) </w:t>
      </w:r>
      <w:r>
        <w:rPr>
          <w:rFonts w:ascii="Times New Roman"/>
          <w:b w:val="false"/>
          <w:i w:val="false"/>
          <w:color w:val="000000"/>
          <w:sz w:val="28"/>
        </w:rPr>
        <w:t xml:space="preserve">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xml:space="preserve">
      26) </w:t>
      </w:r>
      <w:r>
        <w:rPr>
          <w:rFonts w:ascii="Times New Roman"/>
          <w:b w:val="false"/>
          <w:i w:val="false"/>
          <w:color w:val="000000"/>
          <w:sz w:val="28"/>
        </w:rPr>
        <w:t xml:space="preserve"> берілген коммуналдық мүліктің сақталуын қамтамасыз етеді;</w:t>
      </w:r>
      <w:r>
        <w:br/>
      </w:r>
      <w:r>
        <w:rPr>
          <w:rFonts w:ascii="Times New Roman"/>
          <w:b w:val="false"/>
          <w:i w:val="false"/>
          <w:color w:val="000000"/>
          <w:sz w:val="28"/>
        </w:rPr>
        <w:t xml:space="preserve">
      27) </w:t>
      </w:r>
      <w:r>
        <w:rPr>
          <w:rFonts w:ascii="Times New Roman"/>
          <w:b w:val="false"/>
          <w:i w:val="false"/>
          <w:color w:val="000000"/>
          <w:sz w:val="28"/>
        </w:rPr>
        <w:t xml:space="preserve"> берілген аудандық коммуналдық заңды тұлғаларды басқаруды жүзеге асырады;</w:t>
      </w:r>
      <w:r>
        <w:br/>
      </w:r>
      <w:r>
        <w:rPr>
          <w:rFonts w:ascii="Times New Roman"/>
          <w:b w:val="false"/>
          <w:i w:val="false"/>
          <w:color w:val="000000"/>
          <w:sz w:val="28"/>
        </w:rPr>
        <w:t xml:space="preserve">
      28) </w:t>
      </w:r>
      <w:r>
        <w:rPr>
          <w:rFonts w:ascii="Times New Roman"/>
          <w:b w:val="false"/>
          <w:i w:val="false"/>
          <w:color w:val="000000"/>
          <w:sz w:val="28"/>
        </w:rPr>
        <w:t xml:space="preserve">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xml:space="preserve">
      29) </w:t>
      </w:r>
      <w:r>
        <w:rPr>
          <w:rFonts w:ascii="Times New Roman"/>
          <w:b w:val="false"/>
          <w:i w:val="false"/>
          <w:color w:val="000000"/>
          <w:sz w:val="28"/>
        </w:rPr>
        <w:t xml:space="preserve">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xml:space="preserve">
      30) </w:t>
      </w:r>
      <w:r>
        <w:rPr>
          <w:rFonts w:ascii="Times New Roman"/>
          <w:b w:val="false"/>
          <w:i w:val="false"/>
          <w:color w:val="000000"/>
          <w:sz w:val="28"/>
        </w:rPr>
        <w:t xml:space="preserve">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xml:space="preserve">
      31) </w:t>
      </w:r>
      <w:r>
        <w:rPr>
          <w:rFonts w:ascii="Times New Roman"/>
          <w:b w:val="false"/>
          <w:i w:val="false"/>
          <w:color w:val="000000"/>
          <w:sz w:val="28"/>
        </w:rPr>
        <w:t xml:space="preserve"> кіріс көздерін қалыптастырады;</w:t>
      </w:r>
      <w:r>
        <w:br/>
      </w:r>
      <w:r>
        <w:rPr>
          <w:rFonts w:ascii="Times New Roman"/>
          <w:b w:val="false"/>
          <w:i w:val="false"/>
          <w:color w:val="000000"/>
          <w:sz w:val="28"/>
        </w:rPr>
        <w:t xml:space="preserve">
      32) </w:t>
      </w:r>
      <w:r>
        <w:rPr>
          <w:rFonts w:ascii="Times New Roman"/>
          <w:b w:val="false"/>
          <w:i w:val="false"/>
          <w:color w:val="000000"/>
          <w:sz w:val="28"/>
        </w:rPr>
        <w:t xml:space="preserve">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xml:space="preserve">
      33) </w:t>
      </w:r>
      <w:r>
        <w:rPr>
          <w:rFonts w:ascii="Times New Roman"/>
          <w:b w:val="false"/>
          <w:i w:val="false"/>
          <w:color w:val="000000"/>
          <w:sz w:val="28"/>
        </w:rPr>
        <w:t xml:space="preserve">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xml:space="preserve">
      34) </w:t>
      </w:r>
      <w:r>
        <w:rPr>
          <w:rFonts w:ascii="Times New Roman"/>
          <w:b w:val="false"/>
          <w:i w:val="false"/>
          <w:color w:val="000000"/>
          <w:sz w:val="28"/>
        </w:rPr>
        <w:t xml:space="preserve">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xml:space="preserve">
      17. </w:t>
      </w:r>
      <w:r>
        <w:rPr>
          <w:rFonts w:ascii="Times New Roman"/>
          <w:b w:val="false"/>
          <w:i w:val="false"/>
          <w:color w:val="000000"/>
          <w:sz w:val="28"/>
        </w:rPr>
        <w:t xml:space="preserve"> Құқықтары мен міндеттері: </w:t>
      </w:r>
      <w:r>
        <w:br/>
      </w:r>
      <w:r>
        <w:rPr>
          <w:rFonts w:ascii="Times New Roman"/>
          <w:b w:val="false"/>
          <w:i w:val="false"/>
          <w:color w:val="000000"/>
          <w:sz w:val="28"/>
        </w:rPr>
        <w:t xml:space="preserve">
      1) </w:t>
      </w:r>
      <w:r>
        <w:rPr>
          <w:rFonts w:ascii="Times New Roman"/>
          <w:b w:val="false"/>
          <w:i w:val="false"/>
          <w:color w:val="000000"/>
          <w:sz w:val="28"/>
        </w:rPr>
        <w:t xml:space="preserve">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w:t>
      </w:r>
      <w:r>
        <w:br/>
      </w:r>
      <w:r>
        <w:rPr>
          <w:rFonts w:ascii="Times New Roman"/>
          <w:b w:val="false"/>
          <w:i w:val="false"/>
          <w:color w:val="000000"/>
          <w:sz w:val="28"/>
        </w:rPr>
        <w:t xml:space="preserve">
      2) </w:t>
      </w:r>
      <w:r>
        <w:rPr>
          <w:rFonts w:ascii="Times New Roman"/>
          <w:b w:val="false"/>
          <w:i w:val="false"/>
          <w:color w:val="000000"/>
          <w:sz w:val="28"/>
        </w:rPr>
        <w:t xml:space="preserve"> өз құзырының шегінде жергілікті атқарушы органдардан, кәсіпорындардан, ұйымдардан және басқа да мекемелерден ақпараттар мен құжаттарға ресми сұрау салуға және оларды алуға;</w:t>
      </w:r>
      <w:r>
        <w:br/>
      </w:r>
      <w:r>
        <w:rPr>
          <w:rFonts w:ascii="Times New Roman"/>
          <w:b w:val="false"/>
          <w:i w:val="false"/>
          <w:color w:val="000000"/>
          <w:sz w:val="28"/>
        </w:rPr>
        <w:t xml:space="preserve">
      3) </w:t>
      </w:r>
      <w:r>
        <w:rPr>
          <w:rFonts w:ascii="Times New Roman"/>
          <w:b w:val="false"/>
          <w:i w:val="false"/>
          <w:color w:val="000000"/>
          <w:sz w:val="28"/>
        </w:rPr>
        <w:t xml:space="preserve"> өзінің құзыретіне жататын мәселелер бойынша ұсыныс енгізуге;</w:t>
      </w:r>
      <w:r>
        <w:br/>
      </w:r>
      <w:r>
        <w:rPr>
          <w:rFonts w:ascii="Times New Roman"/>
          <w:b w:val="false"/>
          <w:i w:val="false"/>
          <w:color w:val="000000"/>
          <w:sz w:val="28"/>
        </w:rPr>
        <w:t xml:space="preserve">
      4) </w:t>
      </w:r>
      <w:r>
        <w:rPr>
          <w:rFonts w:ascii="Times New Roman"/>
          <w:b w:val="false"/>
          <w:i w:val="false"/>
          <w:color w:val="000000"/>
          <w:sz w:val="28"/>
        </w:rPr>
        <w:t xml:space="preserve">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w:t>
      </w:r>
      <w:r>
        <w:br/>
      </w:r>
      <w:r>
        <w:rPr>
          <w:rFonts w:ascii="Times New Roman"/>
          <w:b w:val="false"/>
          <w:i w:val="false"/>
          <w:color w:val="000000"/>
          <w:sz w:val="28"/>
        </w:rPr>
        <w:t xml:space="preserve">
      5) </w:t>
      </w:r>
      <w:r>
        <w:rPr>
          <w:rFonts w:ascii="Times New Roman"/>
          <w:b w:val="false"/>
          <w:i w:val="false"/>
          <w:color w:val="000000"/>
          <w:sz w:val="28"/>
        </w:rPr>
        <w:t xml:space="preserve">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xml:space="preserve">
      6) </w:t>
      </w:r>
      <w:r>
        <w:rPr>
          <w:rFonts w:ascii="Times New Roman"/>
          <w:b w:val="false"/>
          <w:i w:val="false"/>
          <w:color w:val="000000"/>
          <w:sz w:val="28"/>
        </w:rPr>
        <w:t xml:space="preserve"> "Жамбыл облысы Жуалы ауданы Қошқарата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xml:space="preserve">
      7) </w:t>
      </w:r>
      <w:r>
        <w:rPr>
          <w:rFonts w:ascii="Times New Roman"/>
          <w:b w:val="false"/>
          <w:i w:val="false"/>
          <w:color w:val="000000"/>
          <w:sz w:val="28"/>
        </w:rPr>
        <w:t xml:space="preserve"> Қазақстан Республикасының нормативтік құқықтық актілерінде көзделген өзге де міндеттерді орындауға.</w:t>
      </w:r>
    </w:p>
    <w:bookmarkEnd w:id="4"/>
    <w:bookmarkStart w:name="z88" w:id="5"/>
    <w:p>
      <w:pPr>
        <w:spacing w:after="0"/>
        <w:ind w:left="0"/>
        <w:jc w:val="left"/>
      </w:pPr>
      <w:r>
        <w:rPr>
          <w:rFonts w:ascii="Times New Roman"/>
          <w:b/>
          <w:i w:val="false"/>
          <w:color w:val="000000"/>
        </w:rPr>
        <w:t xml:space="preserve"> 3. Мемлекеттік органның қызметін ұйымдастыру</w:t>
      </w:r>
    </w:p>
    <w:bookmarkEnd w:id="5"/>
    <w:bookmarkStart w:name="z89" w:id="6"/>
    <w:p>
      <w:pPr>
        <w:spacing w:after="0"/>
        <w:ind w:left="0"/>
        <w:jc w:val="both"/>
      </w:pPr>
      <w:r>
        <w:rPr>
          <w:rFonts w:ascii="Times New Roman"/>
          <w:b w:val="false"/>
          <w:i w:val="false"/>
          <w:color w:val="000000"/>
          <w:sz w:val="28"/>
        </w:rPr>
        <w:t>
      18.  "Жамбыл облысы Жуалы ауданы Қошқарата ауылдық округі әкімінің аппараты" коммуналдық мемлекеттік мекемесіне басшылықты "Жамбыл облысы Жуалы ауданы Қошқарата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ауылдық округі әкімі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"Жамбыл облысы Жуалы ауданы Қошқарата ауылдық округі әкімінің аппараты" коммуналдық мемлекеттік мекемесінің бірінші басшысы Қазақстан Республикасының Президенті белгілейтін тәртіпте қызметке тағайындалады немесе сайланады және қызметiнен босатылады және өз өкiлеттiгiн тоқтатады.</w:t>
      </w:r>
      <w:r>
        <w:br/>
      </w:r>
      <w:r>
        <w:rPr>
          <w:rFonts w:ascii="Times New Roman"/>
          <w:b w:val="false"/>
          <w:i w:val="false"/>
          <w:color w:val="000000"/>
          <w:sz w:val="28"/>
        </w:rPr>
        <w:t xml:space="preserve">
      20. </w:t>
      </w:r>
      <w:r>
        <w:rPr>
          <w:rFonts w:ascii="Times New Roman"/>
          <w:b w:val="false"/>
          <w:i w:val="false"/>
          <w:color w:val="000000"/>
          <w:sz w:val="28"/>
        </w:rPr>
        <w:t xml:space="preserve"> "Жамбыл облысы Жуалы ауданы Қошқарата ауылдық округі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бөлімше басшысы және бас мамандары болады.</w:t>
      </w:r>
      <w:r>
        <w:br/>
      </w:r>
      <w:r>
        <w:rPr>
          <w:rFonts w:ascii="Times New Roman"/>
          <w:b w:val="false"/>
          <w:i w:val="false"/>
          <w:color w:val="000000"/>
          <w:sz w:val="28"/>
        </w:rPr>
        <w:t xml:space="preserve">
      21. </w:t>
      </w:r>
      <w:r>
        <w:rPr>
          <w:rFonts w:ascii="Times New Roman"/>
          <w:b w:val="false"/>
          <w:i w:val="false"/>
          <w:color w:val="000000"/>
          <w:sz w:val="28"/>
        </w:rPr>
        <w:t xml:space="preserve"> "Жамбыл облысы Жуалы ауданы Қошқарата ауылдық округі әкімінің аппараты" коммуналдық мемлекеттік мекемесі ауылдық округі әкімінің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 Қошқарата ауылдық округі әкімі, Қошқарата ауылдық округі әкімінің аппаратына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xml:space="preserve">
      2) </w:t>
      </w:r>
      <w:r>
        <w:rPr>
          <w:rFonts w:ascii="Times New Roman"/>
          <w:b w:val="false"/>
          <w:i w:val="false"/>
          <w:color w:val="000000"/>
          <w:sz w:val="28"/>
        </w:rPr>
        <w:t xml:space="preserve">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xml:space="preserve">
      3) </w:t>
      </w:r>
      <w:r>
        <w:rPr>
          <w:rFonts w:ascii="Times New Roman"/>
          <w:b w:val="false"/>
          <w:i w:val="false"/>
          <w:color w:val="000000"/>
          <w:sz w:val="28"/>
        </w:rPr>
        <w:t xml:space="preserve">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xml:space="preserve">
      4) </w:t>
      </w:r>
      <w:r>
        <w:rPr>
          <w:rFonts w:ascii="Times New Roman"/>
          <w:b w:val="false"/>
          <w:i w:val="false"/>
          <w:color w:val="000000"/>
          <w:sz w:val="28"/>
        </w:rPr>
        <w:t xml:space="preserve"> Қазақстан Республикасы заңнамасында белгіленген тәртіп бойынша мекеме өзі мемлекеттік басқару органы болып табылатын өзінің ведомстволық бағынысындағы мемлекеттік мекеме, заңды тұлға не бюджеттік бағдарламаның әкімшісі мемлекеттік басқару органы болып табылатын заңды тұлғамен аффилиирленген тұлға үшін мемлекеттік сатып алуды ұйымдастырады.</w:t>
      </w:r>
      <w:r>
        <w:br/>
      </w:r>
      <w:r>
        <w:rPr>
          <w:rFonts w:ascii="Times New Roman"/>
          <w:b w:val="false"/>
          <w:i w:val="false"/>
          <w:color w:val="000000"/>
          <w:sz w:val="28"/>
        </w:rPr>
        <w:t xml:space="preserve">
      </w:t>
      </w:r>
      <w:r>
        <w:rPr>
          <w:rFonts w:ascii="Times New Roman"/>
          <w:b w:val="false"/>
          <w:i w:val="false"/>
          <w:color w:val="000000"/>
          <w:sz w:val="28"/>
        </w:rPr>
        <w:t xml:space="preserve"> "Жамбыл облысы Жуалы ауданы Қошқарата ауылдық округі әкімінің аппараты" коммуналдық мемлекеттік мекемесінің ауылдық округі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 xml:space="preserve"> Ауылдық округі әкімі өз бөлімше басшысы мен бас мамандарының өкілеттіктерін қолданыстағы заңнамаға сәйкес белгілейді.</w:t>
      </w:r>
      <w:r>
        <w:br/>
      </w:r>
      <w:r>
        <w:rPr>
          <w:rFonts w:ascii="Times New Roman"/>
          <w:b w:val="false"/>
          <w:i w:val="false"/>
          <w:color w:val="000000"/>
          <w:sz w:val="28"/>
        </w:rPr>
        <w:t xml:space="preserve">
      23. </w:t>
      </w:r>
      <w:r>
        <w:rPr>
          <w:rFonts w:ascii="Times New Roman"/>
          <w:b w:val="false"/>
          <w:i w:val="false"/>
          <w:color w:val="000000"/>
          <w:sz w:val="28"/>
        </w:rPr>
        <w:t xml:space="preserve"> "Жамбыл облысы Жуалы ауданы Қошқарата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Қошқарата ауылдық округінің әкімі басқарады.</w:t>
      </w:r>
    </w:p>
    <w:bookmarkEnd w:id="6"/>
    <w:bookmarkStart w:name="z100" w:id="7"/>
    <w:p>
      <w:pPr>
        <w:spacing w:after="0"/>
        <w:ind w:left="0"/>
        <w:jc w:val="left"/>
      </w:pPr>
      <w:r>
        <w:rPr>
          <w:rFonts w:ascii="Times New Roman"/>
          <w:b/>
          <w:i w:val="false"/>
          <w:color w:val="000000"/>
        </w:rPr>
        <w:t xml:space="preserve"> 4. Мемлекеттік органның мүлкі</w:t>
      </w:r>
    </w:p>
    <w:bookmarkEnd w:id="7"/>
    <w:bookmarkStart w:name="z101" w:id="8"/>
    <w:p>
      <w:pPr>
        <w:spacing w:after="0"/>
        <w:ind w:left="0"/>
        <w:jc w:val="both"/>
      </w:pPr>
      <w:r>
        <w:rPr>
          <w:rFonts w:ascii="Times New Roman"/>
          <w:b w:val="false"/>
          <w:i w:val="false"/>
          <w:color w:val="000000"/>
          <w:sz w:val="28"/>
        </w:rPr>
        <w:t>
      24.  "Жамбыл облысы Жуалы ауданы Қошқарата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w:t>
      </w:r>
      <w:r>
        <w:rPr>
          <w:rFonts w:ascii="Times New Roman"/>
          <w:b w:val="false"/>
          <w:i w:val="false"/>
          <w:color w:val="000000"/>
          <w:sz w:val="28"/>
        </w:rPr>
        <w:t>"Жамбыл облысы Жуалы ауданы Қошқарата ауылдық округі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25. </w:t>
      </w:r>
      <w:r>
        <w:rPr>
          <w:rFonts w:ascii="Times New Roman"/>
          <w:b w:val="false"/>
          <w:i w:val="false"/>
          <w:color w:val="000000"/>
          <w:sz w:val="28"/>
        </w:rPr>
        <w:t xml:space="preserve"> "Жамбыл облысы Жуалы ауданы Қошқарата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26. </w:t>
      </w:r>
      <w:r>
        <w:rPr>
          <w:rFonts w:ascii="Times New Roman"/>
          <w:b w:val="false"/>
          <w:i w:val="false"/>
          <w:color w:val="000000"/>
          <w:sz w:val="28"/>
        </w:rPr>
        <w:t xml:space="preserve"> Егер заңнамада өзгеше көзделмесе, "Жамбыл облысы Жуалы ауданы Қошқарата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
    <w:bookmarkStart w:name="z105" w:id="9"/>
    <w:p>
      <w:pPr>
        <w:spacing w:after="0"/>
        <w:ind w:left="0"/>
        <w:jc w:val="left"/>
      </w:pPr>
      <w:r>
        <w:rPr>
          <w:rFonts w:ascii="Times New Roman"/>
          <w:b/>
          <w:i w:val="false"/>
          <w:color w:val="000000"/>
        </w:rPr>
        <w:t xml:space="preserve"> 5. Мемлекеттік органды қайта ұйымдастыру және тарату</w:t>
      </w:r>
    </w:p>
    <w:bookmarkEnd w:id="9"/>
    <w:bookmarkStart w:name="z106" w:id="10"/>
    <w:p>
      <w:pPr>
        <w:spacing w:after="0"/>
        <w:ind w:left="0"/>
        <w:jc w:val="both"/>
      </w:pPr>
      <w:r>
        <w:rPr>
          <w:rFonts w:ascii="Times New Roman"/>
          <w:b w:val="false"/>
          <w:i w:val="false"/>
          <w:color w:val="000000"/>
          <w:sz w:val="28"/>
        </w:rPr>
        <w:t xml:space="preserve">
      27.  "Жамбыл облысы Жуалы ауданы Қошқарата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 </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