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0726" w14:textId="3530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2015 жылғы 16 наурыздағы № 40-2 шешімі. Жамбыл облысы Әділет департаментінде 2015 жылғы 20 наурызда № 2584 болып тіркелді. Күші жойылды - Жамбыл облысы Жуалы аудандық мәслихатының 2016 жылғы 26 ақпандағы № 53-4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Жуалы аудандық мәслихатының 26.02.2016 </w:t>
      </w:r>
      <w:r>
        <w:rPr>
          <w:rFonts w:ascii="Times New Roman"/>
          <w:b w:val="false"/>
          <w:i w:val="false"/>
          <w:color w:val="ff0000"/>
          <w:sz w:val="28"/>
        </w:rPr>
        <w:t>№ 53-4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мамандарына қажеттiлiктi ескере отырып,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xml:space="preserve">2.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Үсіпбеков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Тлеубеков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