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b0ae" w14:textId="13eb0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аудандық бюджет туралы" Жуалы аудандық мәслихатының 2014 жылғы 22 желтоқсандағы № 39-3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2015 жылғы 1 шілдедегі № 44-4 шешімі. Жамбыл облысының Әділет департаментінде 2015 жылғы 7 шілдеде № 2694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"2015-2017 жылдарға арналған аудандық бюджет туралы" Жуалы аудандық мәслихаттың 2014 жылғы 22 желтоқсандағы </w:t>
      </w:r>
      <w:r>
        <w:rPr>
          <w:rFonts w:ascii="Times New Roman"/>
          <w:b w:val="false"/>
          <w:i w:val="false"/>
          <w:color w:val="000000"/>
          <w:sz w:val="28"/>
        </w:rPr>
        <w:t>№ 39-3</w:t>
      </w:r>
      <w:r>
        <w:rPr>
          <w:rFonts w:ascii="Times New Roman"/>
          <w:b w:val="false"/>
          <w:i w:val="false"/>
          <w:color w:val="000000"/>
          <w:sz w:val="28"/>
        </w:rPr>
        <w:t xml:space="preserve"> ((нормативтік құқықтық актілерді мемлекеттік тіркеу тізілімінде № 2447 болып тіркелген, 2015 жылдың 6 қаңтарында № 3-4-5 аудандық "Жаңа өмір"-"Новая жизнь"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Келесі мазмұндағы </w:t>
      </w:r>
      <w:r>
        <w:rPr>
          <w:rFonts w:ascii="Times New Roman"/>
          <w:b w:val="false"/>
          <w:i w:val="false"/>
          <w:color w:val="000000"/>
          <w:sz w:val="28"/>
        </w:rPr>
        <w:t>6 косымшасымен</w:t>
      </w:r>
      <w:r>
        <w:rPr>
          <w:rFonts w:ascii="Times New Roman"/>
          <w:b w:val="false"/>
          <w:i w:val="false"/>
          <w:color w:val="000000"/>
          <w:sz w:val="28"/>
        </w:rPr>
        <w:t xml:space="preserve"> толықтырылсың "Жергілікті өзін - өзі басқару функцияларын іске асыру үшін жергілікті өзін - өзі басқару органдарына берілетін нысаналы трансферттер"</w:t>
      </w:r>
      <w:r>
        <w:br/>
      </w:r>
      <w:r>
        <w:rPr>
          <w:rFonts w:ascii="Times New Roman"/>
          <w:b w:val="false"/>
          <w:i w:val="false"/>
          <w:color w:val="000000"/>
          <w:sz w:val="28"/>
        </w:rPr>
        <w:t>
      </w:t>
      </w:r>
      <w:r>
        <w:rPr>
          <w:rFonts w:ascii="Times New Roman"/>
          <w:b w:val="false"/>
          <w:i w:val="false"/>
          <w:color w:val="000000"/>
          <w:sz w:val="28"/>
        </w:rPr>
        <w:t xml:space="preserve">2. Осы шешімнің орындалуына бақылау және интернет – ресурстарында жариялауды аудандық мәслихаттың әкімшілік аумақтық құрылым, аумақты әлеуметтік экономикалық дамыту, бюджет және жергілікті салықтар мәселелері, адамдарды құқығын қорғау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 xml:space="preserve">3. Осы шешім әділет органдарында мемлекеттік тіркеуден өткен күннен бастап күшіне енеді және 2015 жылдың 1 қаңтарынан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br/>
            </w:r>
            <w:r>
              <w:rPr>
                <w:rFonts w:ascii="Times New Roman"/>
                <w:b w:val="false"/>
                <w:i/>
                <w:color w:val="000000"/>
                <w:sz w:val="20"/>
              </w:rPr>
              <w:t>сессиясының төрағасы</w:t>
            </w:r>
            <w:r>
              <w:br/>
            </w:r>
            <w:r>
              <w:rPr>
                <w:rFonts w:ascii="Times New Roman"/>
                <w:b w:val="false"/>
                <w:i/>
                <w:color w:val="000000"/>
                <w:sz w:val="20"/>
              </w:rPr>
              <w:t xml:space="preserve"> Э. Мамедова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Аудандықмәслихаттың хатшысыЕ. Тлеубеков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2015 жылғы 1 шілдедегі</w:t>
            </w:r>
            <w:r>
              <w:br/>
            </w:r>
            <w:r>
              <w:rPr>
                <w:rFonts w:ascii="Times New Roman"/>
                <w:b w:val="false"/>
                <w:i w:val="false"/>
                <w:color w:val="000000"/>
                <w:sz w:val="20"/>
              </w:rPr>
              <w:t>№ 44-4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xml:space="preserve">№ 39-3 шешіміне 1 қосымша </w:t>
            </w:r>
          </w:p>
        </w:tc>
      </w:tr>
    </w:tbl>
    <w:bookmarkStart w:name="z12"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86"/>
        <w:gridCol w:w="667"/>
        <w:gridCol w:w="6823"/>
        <w:gridCol w:w="325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І.КІРІСТЕР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6 402 208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867 930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188 885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188 885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132 636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132 636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527 416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486 438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33 190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5 528 095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5 528 095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5 528 095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374"/>
        <w:gridCol w:w="27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 ШЫҒЫНДАР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6424769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4769088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меноқыту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327869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3256825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3099216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Мәдени-демалыс жұмысын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обьектілерін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Қаңғыбас иттер мен мысықтарды аулауды және жоюды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 өзі басқару органдарына берілетін 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2119"/>
        <w:gridCol w:w="1238"/>
        <w:gridCol w:w="2570"/>
        <w:gridCol w:w="51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90"/>
        <w:gridCol w:w="690"/>
        <w:gridCol w:w="5261"/>
        <w:gridCol w:w="49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Функционалдықтоп</w:t>
            </w:r>
            <w:r>
              <w:br/>
            </w:r>
            <w:r>
              <w:rPr>
                <w:rFonts w:ascii="Times New Roman"/>
                <w:b w:val="false"/>
                <w:i w:val="false"/>
                <w:color w:val="000000"/>
                <w:sz w:val="20"/>
              </w:rPr>
              <w:t>
</w:t>
            </w:r>
          </w:p>
        </w:tc>
        <w:tc>
          <w:tcPr>
            <w:tcW w:w="4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Қаржы активтерді сатып алу</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(ПРОФИЦИТЫ)</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-63539</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63539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2255"/>
        <w:gridCol w:w="1318"/>
        <w:gridCol w:w="1945"/>
        <w:gridCol w:w="54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сыртқы қарыздар</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118"/>
        <w:gridCol w:w="2118"/>
        <w:gridCol w:w="2954"/>
        <w:gridCol w:w="36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2015 жылғы 1 шілдедегі</w:t>
            </w:r>
            <w:r>
              <w:br/>
            </w:r>
            <w:r>
              <w:rPr>
                <w:rFonts w:ascii="Times New Roman"/>
                <w:b w:val="false"/>
                <w:i w:val="false"/>
                <w:color w:val="000000"/>
                <w:sz w:val="20"/>
              </w:rPr>
              <w:t>№ 44-4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39-3 шешіміне 5 қосымша</w:t>
            </w:r>
          </w:p>
        </w:tc>
      </w:tr>
    </w:tbl>
    <w:bookmarkStart w:name="z248" w:id="5"/>
    <w:p>
      <w:pPr>
        <w:spacing w:after="0"/>
        <w:ind w:left="0"/>
        <w:jc w:val="left"/>
      </w:pPr>
      <w:r>
        <w:rPr>
          <w:rFonts w:ascii="Times New Roman"/>
          <w:b/>
          <w:i w:val="false"/>
          <w:color w:val="000000"/>
        </w:rPr>
        <w:t xml:space="preserve"> 2015 жылға әр бір ауылдық округтер бойынша бюджеттік бағдарламалар</w:t>
      </w:r>
    </w:p>
    <w:bookmarkEnd w:id="5"/>
    <w:bookmarkStart w:name="z249" w:id="6"/>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6"/>
        <w:gridCol w:w="3372"/>
        <w:gridCol w:w="1812"/>
        <w:gridCol w:w="874"/>
        <w:gridCol w:w="1742"/>
        <w:gridCol w:w="1743"/>
        <w:gridCol w:w="1041"/>
      </w:tblGrid>
      <w:tr>
        <w:trPr>
          <w:trHeight w:val="30" w:hRule="atLeast"/>
        </w:trPr>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аббаттандыру және көгалдандыру"</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008. </w:t>
            </w:r>
            <w:r>
              <w:br/>
            </w:r>
            <w:r>
              <w:rPr>
                <w:rFonts w:ascii="Times New Roman"/>
                <w:b w:val="false"/>
                <w:i w:val="false"/>
                <w:color w:val="000000"/>
                <w:sz w:val="20"/>
              </w:rPr>
              <w:t>
"Елдi мекендердегі көшелердi жарықтандыру"</w:t>
            </w:r>
            <w:r>
              <w:br/>
            </w:r>
            <w:r>
              <w:rPr>
                <w:rFonts w:ascii="Times New Roman"/>
                <w:b w:val="false"/>
                <w:i w:val="false"/>
                <w:color w:val="000000"/>
                <w:sz w:val="20"/>
              </w:rPr>
              <w:t>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Б.Момышұлы ауылы әкімінің аппараты" коммуналдық мемлекеттік мекемесі</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20333</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12823</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12292</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13115</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17953</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12790</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10885</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11219</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12826</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11539</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13601</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182837</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49480</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7498</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44-4 шешіміне 6 қосымша</w:t>
            </w:r>
          </w:p>
        </w:tc>
      </w:tr>
    </w:tbl>
    <w:bookmarkStart w:name="z270" w:id="7"/>
    <w:p>
      <w:pPr>
        <w:spacing w:after="0"/>
        <w:ind w:left="0"/>
        <w:jc w:val="left"/>
      </w:pPr>
      <w:r>
        <w:rPr>
          <w:rFonts w:ascii="Times New Roman"/>
          <w:b/>
          <w:i w:val="false"/>
          <w:color w:val="000000"/>
        </w:rPr>
        <w:t xml:space="preserve"> Жергілікті өзін - өзі басқару функцияларын іске асыру үшін жергілікті өзін – өзі басқару органдарына берілетін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6093"/>
        <w:gridCol w:w="4394"/>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Жуалы ауданы</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18111</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 Момышұлы ауылы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