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b228" w14:textId="ec9b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ауданы әкімдігінің 2015 жылғы 28 желтоқсанда № 419 қаулысы. Жамбыл облысы Әділет департаментінде 2016 жылғы 18 қаңтарда № 2906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Қоғамдық жұмыстарды ұйымдастыру мен қаржыландырудың ережесіне сәйкес, жұмыссыздар үшін қоғамдық жұмыстарды ұйымдастыру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Жуалы ауданы әкімдігінің жұмыспен қамту және әлеуметтік бағдарламалар бөлімі" коммуналдық мемлекеттік мекемесі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Айбар Күнтуұлы Әділбақовқа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енеді, оның алғашқы ресми жарияланған күнінен кейін күнтізбелік он күн өткен соң қолданысқа енгізіледі және 2016 жылдың 5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Құлекеев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қаулысына қосымша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5041"/>
        <w:gridCol w:w="1186"/>
        <w:gridCol w:w="1338"/>
        <w:gridCol w:w="1943"/>
        <w:gridCol w:w="1032"/>
        <w:gridCol w:w="1033"/>
      </w:tblGrid>
      <w:tr>
        <w:trPr>
          <w:trHeight w:val="30" w:hRule="atLeast"/>
        </w:trPr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көлемi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Қатысушы-лардың еңбегіне төленетін ақының мөлшері және оларды қаржыландыру көздері,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ауданы әкімдігінің тұрғын-үй коммуналдық шаруашылық, жолаушылар көлігі және автомобиль жолдары бөлімінің “Жуалы-Су" шаруашылық жүргізу құқығындағы мемлекеттік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әкімдігінің тұрғын-үй коммуналдық шаруашылық, жолаушылар көлігі және автомобиль жолдары бөлімі" мемлекеттік мекемесінің “Жасыл-Жуалы" шаруашылық жүргізу құқығындағы мемлекеттік коммуналдық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ауданының қорғаныс істері жөніндегі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Шақпақ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Ақсай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Ақтөбе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"Жамбыл облысы Жуалы ауданы Билікөл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"Жамбыл облысы Жуалы ауданы Боралдай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Нұрлыкент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Б.Момышұлы ауылы әкімі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Жетітөбе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Қарасаз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Көкбастау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Күреңбел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Қошқарата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Қызыларық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Мыңбұлақ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 санитарлық тазалау, көркейту және көгалдандыруға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Жуалы ауданы әкімдігінің жұмыспен қамту және әлеуметтік бағдарламалар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күні жағдайында және икемді 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"2016 жылғы қоғамдық жұмыстарды ұйымдастыру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Жуалы ауданы әкімдігінің 2015 жылғы 28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№ 419 қаулысының келісім парағы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 "Жамбыл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Жуалы ауданының қорғаныс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жөніндегі бөлімі"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мекемесінің бастығы                         Д. Қонқаев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желтоқсан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