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c6eb" w14:textId="079c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2015 жылғы 27 ақпандағы № 77 қаулысы. Жамбыл облысы Әділет департаментінде 2015 жылғы 17 наурызда № 2576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Қордай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Қордай ауданы әкімдігінің білім бөлімі" коммуналдық мемлекеттік мекемесі аталған қаулы баспасөз беттерінде және жергілікті атқарушы органның интернет – ресурстарында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Б. Жамангозовке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"27"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№77 қаулысына қосымша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71"/>
        <w:gridCol w:w="1981"/>
        <w:gridCol w:w="9"/>
        <w:gridCol w:w="1783"/>
        <w:gridCol w:w="2394"/>
        <w:gridCol w:w="2395"/>
        <w:gridCol w:w="2399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 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нысаналы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жекеменшік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