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ab8e" w14:textId="2b6a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2015 жылғы 3 сәуірдегі № 40-3 шешімі. Жамбыл облысы Әділет департаментінде 2015 жылғы 16 сәуірде № 2610 болып тіркелді. Күші жойылды - Жамбыл облысы Қордай аудандық мәслихатының 2019 жылғы 27 наурыздағы № 47-9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Қордай аудандық мәслихатының 27.03.2019 </w:t>
      </w:r>
      <w:r>
        <w:rPr>
          <w:rFonts w:ascii="Times New Roman"/>
          <w:b w:val="false"/>
          <w:i w:val="false"/>
          <w:color w:val="ff0000"/>
          <w:sz w:val="28"/>
        </w:rPr>
        <w:t>№ 47-9</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Қордай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p>
    <w:bookmarkEnd w:id="2"/>
    <w:bookmarkStart w:name="z7"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 сомасында бюджеттік кредит болып айқындалсын.</w:t>
      </w:r>
    </w:p>
    <w:bookmarkEnd w:id="4"/>
    <w:bookmarkStart w:name="z9" w:id="5"/>
    <w:p>
      <w:pPr>
        <w:spacing w:after="0"/>
        <w:ind w:left="0"/>
        <w:jc w:val="both"/>
      </w:pPr>
      <w:r>
        <w:rPr>
          <w:rFonts w:ascii="Times New Roman"/>
          <w:b w:val="false"/>
          <w:i w:val="false"/>
          <w:color w:val="000000"/>
          <w:sz w:val="28"/>
        </w:rPr>
        <w:t xml:space="preserve">
      2.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 </w:t>
      </w:r>
    </w:p>
    <w:bookmarkEnd w:id="5"/>
    <w:bookmarkStart w:name="z10" w:id="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Т. Апаева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