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75e3" w14:textId="00b7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тіркелген салық ставкаларын белгілеу туралы" Қордай аудандық мәслихатының 2011 жылғы 4 қарашадағы №42-3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2015 жылғы 15 мамырдағы N 41-7 шешімі. Жамбыл облысы Әділет департаментінде 2015 жылғы 16 маусымда № 2678 болып тіркелді. Күші жойылды - Жамбыл облысы Қордай аудандық мәслихатының 2018 жылғы 26 наурыздағы № 29-8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Жамбыл облысы Қордай аудандық мәслихатының 26.03.2018 </w:t>
      </w:r>
      <w:r>
        <w:rPr>
          <w:rFonts w:ascii="Times New Roman"/>
          <w:b w:val="false"/>
          <w:i w:val="false"/>
          <w:color w:val="ff0000"/>
          <w:sz w:val="28"/>
        </w:rPr>
        <w:t>№ 29-8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кейбір заңнамалық актілеріне салық салу мәселелері бойынша өзгерістер мен толықтырулар енгізу туралы" Қазақстан Республикасының 2014 жылғы 28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"Бірыңғай тіркелген салық ставкаларын белгілеу туралы" Қордай аудандық мәслихатының 2011 жылғы 4 қарашадағы </w:t>
      </w:r>
      <w:r>
        <w:rPr>
          <w:rFonts w:ascii="Times New Roman"/>
          <w:b w:val="false"/>
          <w:i w:val="false"/>
          <w:color w:val="000000"/>
          <w:sz w:val="28"/>
        </w:rPr>
        <w:t>№42-3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№6-5-130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2011 жылғы 23 қарашадағы №182-183 аудандық "Қордай шамшырағы" - "Кордайский маяк"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мазмұны және бүкіл мәтіні бойынша "ставкаларын", "ставкалары", "ставкаларының" деген сөздері тиісінше "мөлшерлемелерін", "мөлшерлемелері", "мөлшерлемелерінің" деген сөздермен ауыстырылсын.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Айтқұлова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Әлімбет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