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047f5" w14:textId="f1047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Қордай ауданы әкімдігінің мәдениет және тілдерді дамыту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ауданы әкімдігінің 2015 жылғы 26 маусымдағы № 259 қаулысы. Жамбыл облысының Әділет департаментінде 2015 жылғы 23 шілдеде № 2701 болып тіркелді. Күші жойылды - Жамбыл облысы Қордай ауданының әкімдігінің 2016 жылғы 15 желтоқсандағы № 419 қаулысымен</w:t>
      </w:r>
    </w:p>
    <w:p>
      <w:pPr>
        <w:spacing w:after="0"/>
        <w:ind w:left="0"/>
        <w:jc w:val="left"/>
      </w:pPr>
      <w:r>
        <w:rPr>
          <w:rFonts w:ascii="Times New Roman"/>
          <w:b w:val="false"/>
          <w:i w:val="false"/>
          <w:color w:val="ff0000"/>
          <w:sz w:val="28"/>
        </w:rPr>
        <w:t xml:space="preserve">      Ескерту. Күші жойылды - Жамбыл облысы Қордай ауданының әкімдігінің 15.12.2016 </w:t>
      </w:r>
      <w:r>
        <w:rPr>
          <w:rFonts w:ascii="Times New Roman"/>
          <w:b w:val="false"/>
          <w:i w:val="false"/>
          <w:color w:val="ff0000"/>
          <w:sz w:val="28"/>
        </w:rPr>
        <w:t>№ 419</w:t>
      </w:r>
      <w:r>
        <w:rPr>
          <w:rFonts w:ascii="Times New Roman"/>
          <w:b w:val="false"/>
          <w:i w:val="false"/>
          <w:color w:val="ff0000"/>
          <w:sz w:val="28"/>
        </w:rPr>
        <w:t xml:space="preserve"> қаулысымен (алғашқы ресми жарияланған күннен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Қордай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"Жамбыл облысы Қордай ауданы әкімдігінің мәдениет және тілдерді дамыту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"Жамбыл облысы Қордай ауданы әкімдігінің мәдениет және тілдерді дамыту бөлімі" коммуналдық мемлекеттік мекемесі заңнамада белгіленген тәртіппен осы қаулының әділет органдарында мемлекеттік тіркелуін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Б.Жамангозовке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Досаев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ауданы әкімдігінің</w:t>
            </w:r>
            <w:r>
              <w:br/>
            </w:r>
            <w:r>
              <w:rPr>
                <w:rFonts w:ascii="Times New Roman"/>
                <w:b w:val="false"/>
                <w:i w:val="false"/>
                <w:color w:val="000000"/>
                <w:sz w:val="20"/>
              </w:rPr>
              <w:t>2015 жылғы 26 маусымдағы</w:t>
            </w:r>
            <w:r>
              <w:br/>
            </w:r>
            <w:r>
              <w:rPr>
                <w:rFonts w:ascii="Times New Roman"/>
                <w:b w:val="false"/>
                <w:i w:val="false"/>
                <w:color w:val="000000"/>
                <w:sz w:val="20"/>
              </w:rPr>
              <w:t>№ 259 қаулысымен бекітілген</w:t>
            </w:r>
          </w:p>
        </w:tc>
      </w:tr>
    </w:tbl>
    <w:bookmarkStart w:name="z10" w:id="0"/>
    <w:p>
      <w:pPr>
        <w:spacing w:after="0"/>
        <w:ind w:left="0"/>
        <w:jc w:val="left"/>
      </w:pPr>
      <w:r>
        <w:rPr>
          <w:rFonts w:ascii="Times New Roman"/>
          <w:b/>
          <w:i w:val="false"/>
          <w:color w:val="000000"/>
        </w:rPr>
        <w:t xml:space="preserve"> "Жамбыл облысы Қордай ауданы әкімдігінің мәдениет және тілдерді дамыту бөлімі" коммуналдық мемлекеттік мекемесі туралы</w:t>
      </w:r>
      <w:r>
        <w:br/>
      </w:r>
      <w:r>
        <w:rPr>
          <w:rFonts w:ascii="Times New Roman"/>
          <w:b/>
          <w:i w:val="false"/>
          <w:color w:val="000000"/>
        </w:rPr>
        <w:t>ЕРЕЖЕ</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"Жамбыл облысы Қордай ауданы әкімдігінің мәдениет және тілдерді дамыту бөлімі" коммуналдық мемлекеттік мекемесі мәдениет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"Жамбыл облысы Қордай ауданы әкімдігінің мәдениет және тілдерді дамыту бөлімі" коммуналдық мемлекеттік мекемесінің ведомстволары бар.</w:t>
      </w:r>
      <w:r>
        <w:br/>
      </w:r>
      <w:r>
        <w:rPr>
          <w:rFonts w:ascii="Times New Roman"/>
          <w:b w:val="false"/>
          <w:i w:val="false"/>
          <w:color w:val="000000"/>
          <w:sz w:val="28"/>
        </w:rPr>
        <w:t>
      </w:t>
      </w:r>
      <w:r>
        <w:rPr>
          <w:rFonts w:ascii="Times New Roman"/>
          <w:b w:val="false"/>
          <w:i w:val="false"/>
          <w:color w:val="000000"/>
          <w:sz w:val="28"/>
        </w:rPr>
        <w:t xml:space="preserve">3. "Жамбыл облысы Қордай ауданы әкімдігінің мәдениет және тілдерді дамыту бөлімі" коммуналдық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"Жамбыл облысы Қордай ауданы әкімдігінің мәдениет және тілдерді дамыту бөлімі"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"Жамбыл облысы Қордай ауданы әкімдігінің мәдениет және тілдерді дамыту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"Жамбыл облысы Қордай ауданы әкімдігінің мәдениет және тілдерді дамыту бөлімі"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"Жамбыл облысы Қордай ауданы әкімдігінің мәдениет және тілдерді дамыту бөлімі" коммуналдық мемлекеттік мекемесі өз құзыретінің мәселелері бойынша заңнамада белгіленген тәртіппен "Жамбыл облысы Қордай ауданы әкімдігінің мәдениет және тілдерді дамыту бөлімі" коммуналдық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"Жамбыл облысы Қордай ауданы әкімдігінің мәдениет және тілдерді дамыту бөлімі"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Мекеменің заңды орналасқан жері: пошталық индексі 080400, Қазақстан Республикасы, Жамбыл облысы, Қордай ауданы, Қордай ауылы, Жібек жолы көшесі, 201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"Жамбыл облысы Қордай ауданы әкімдігінің мәдениет және тілдерді дамыту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"Жамбыл облысы Қордай ауданы әкімдігінің мәдениет және тілдерді дамыту бөлімі"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"Жамбыл облысы Қордай ауданы әкімдігінің мәдениет және тілдерді дамыту бөлімі" коммуналдық мемлекеттік мекемесінің қызметі жергілікті бюджеттен қаржыландырылады.</w:t>
      </w:r>
      <w:r>
        <w:br/>
      </w:r>
      <w:r>
        <w:rPr>
          <w:rFonts w:ascii="Times New Roman"/>
          <w:b w:val="false"/>
          <w:i w:val="false"/>
          <w:color w:val="000000"/>
          <w:sz w:val="28"/>
        </w:rPr>
        <w:t>
      </w:t>
      </w:r>
      <w:r>
        <w:rPr>
          <w:rFonts w:ascii="Times New Roman"/>
          <w:b w:val="false"/>
          <w:i w:val="false"/>
          <w:color w:val="000000"/>
          <w:sz w:val="28"/>
        </w:rPr>
        <w:t>13. "Жамбыл облысы Қордай ауданы әкімдігінің мәдениет және тілдерді дамыту бөлімі" коммуналдық мемлекеттік мекемесіне кәсіпкерлік субъектілерімен "Жамбыл облысы Қордай ауданы әкімдігінің мәдениет және тілдерді дамыту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"Жамбыл облысы Қордай ауданы әкімдігінің мәдениет және тілдерді дамыту бөлімі"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"Жамбыл облысы Қордай ауданы әкімдігінің мәдениет және тілдерді дамыту бөлімі" коммуналдық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 xml:space="preserve">1) аудан аумағында мәдениет саласындағы мемлекеттің саясатын іске асыру, "Қазақстан Республикасындағы </w:t>
      </w:r>
      <w:r>
        <w:rPr>
          <w:rFonts w:ascii="Times New Roman"/>
          <w:b w:val="false"/>
          <w:i w:val="false"/>
          <w:color w:val="000000"/>
          <w:sz w:val="28"/>
        </w:rPr>
        <w:t>"Мәдениет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мәдениет, тілді дамытудың мемлекеттік бағдарламаларын, мемлекеттік стандарттарын және басқа нормативтік құжаттардың орындалуына бақылау жасау;</w:t>
      </w:r>
      <w:r>
        <w:br/>
      </w:r>
      <w:r>
        <w:rPr>
          <w:rFonts w:ascii="Times New Roman"/>
          <w:b w:val="false"/>
          <w:i w:val="false"/>
          <w:color w:val="000000"/>
          <w:sz w:val="28"/>
        </w:rPr>
        <w:t>
      </w:t>
      </w:r>
      <w:r>
        <w:rPr>
          <w:rFonts w:ascii="Times New Roman"/>
          <w:b w:val="false"/>
          <w:i w:val="false"/>
          <w:color w:val="000000"/>
          <w:sz w:val="28"/>
        </w:rPr>
        <w:t>2) халықтың өнерпаздық және кәсіби шығармашылығын жан-жақты дамуына көмектесу, байқаулар, конкурстар, фестивальдар, халық шығармашылығы көрмелерін, шығармашылық есебін, концерттер өткізу;</w:t>
      </w:r>
      <w:r>
        <w:br/>
      </w:r>
      <w:r>
        <w:rPr>
          <w:rFonts w:ascii="Times New Roman"/>
          <w:b w:val="false"/>
          <w:i w:val="false"/>
          <w:color w:val="000000"/>
          <w:sz w:val="28"/>
        </w:rPr>
        <w:t>
      </w:t>
      </w:r>
      <w:r>
        <w:rPr>
          <w:rFonts w:ascii="Times New Roman"/>
          <w:b w:val="false"/>
          <w:i w:val="false"/>
          <w:color w:val="000000"/>
          <w:sz w:val="28"/>
        </w:rPr>
        <w:t>3) өнерпаз авторлармен жұмыс жүргізу, әуесқой бірлестіктерін құрып, композиторлар, ақын-жазушылар, суретшілер шығармаларын көпшілікке түсіндіру;</w:t>
      </w:r>
      <w:r>
        <w:br/>
      </w:r>
      <w:r>
        <w:rPr>
          <w:rFonts w:ascii="Times New Roman"/>
          <w:b w:val="false"/>
          <w:i w:val="false"/>
          <w:color w:val="000000"/>
          <w:sz w:val="28"/>
        </w:rPr>
        <w:t>
      </w:t>
      </w:r>
      <w:r>
        <w:rPr>
          <w:rFonts w:ascii="Times New Roman"/>
          <w:b w:val="false"/>
          <w:i w:val="false"/>
          <w:color w:val="000000"/>
          <w:sz w:val="28"/>
        </w:rPr>
        <w:t>4) мәдениет мекемелерінің мүмкіндіктерін пайдалана отырып мемлекеттік және де басқа тілдерді үйрету жөніндегі орталықтар ашуға байланысты шаралар қолдану;</w:t>
      </w:r>
      <w:r>
        <w:br/>
      </w:r>
      <w:r>
        <w:rPr>
          <w:rFonts w:ascii="Times New Roman"/>
          <w:b w:val="false"/>
          <w:i w:val="false"/>
          <w:color w:val="000000"/>
          <w:sz w:val="28"/>
        </w:rPr>
        <w:t>
      </w:t>
      </w:r>
      <w:r>
        <w:rPr>
          <w:rFonts w:ascii="Times New Roman"/>
          <w:b w:val="false"/>
          <w:i w:val="false"/>
          <w:color w:val="000000"/>
          <w:sz w:val="28"/>
        </w:rPr>
        <w:t>5) мәдени демалыс қызметін жүзеге асыру;</w:t>
      </w:r>
      <w:r>
        <w:br/>
      </w:r>
      <w:r>
        <w:rPr>
          <w:rFonts w:ascii="Times New Roman"/>
          <w:b w:val="false"/>
          <w:i w:val="false"/>
          <w:color w:val="000000"/>
          <w:sz w:val="28"/>
        </w:rPr>
        <w:t>
      </w:t>
      </w:r>
      <w:r>
        <w:rPr>
          <w:rFonts w:ascii="Times New Roman"/>
          <w:b w:val="false"/>
          <w:i w:val="false"/>
          <w:color w:val="000000"/>
          <w:sz w:val="28"/>
        </w:rPr>
        <w:t>6) аудан көлемінде ұлттық мәдени мерекелер мен фестивальдер өткізу;</w:t>
      </w:r>
      <w:r>
        <w:br/>
      </w:r>
      <w:r>
        <w:rPr>
          <w:rFonts w:ascii="Times New Roman"/>
          <w:b w:val="false"/>
          <w:i w:val="false"/>
          <w:color w:val="000000"/>
          <w:sz w:val="28"/>
        </w:rPr>
        <w:t>
      </w:t>
      </w:r>
      <w:r>
        <w:rPr>
          <w:rFonts w:ascii="Times New Roman"/>
          <w:b w:val="false"/>
          <w:i w:val="false"/>
          <w:color w:val="000000"/>
          <w:sz w:val="28"/>
        </w:rPr>
        <w:t>7) аудан аймағында тұратын ұлттық мәден дәстүрлерді қайта жандандыруға ықпал жасау;</w:t>
      </w:r>
      <w:r>
        <w:br/>
      </w:r>
      <w:r>
        <w:rPr>
          <w:rFonts w:ascii="Times New Roman"/>
          <w:b w:val="false"/>
          <w:i w:val="false"/>
          <w:color w:val="000000"/>
          <w:sz w:val="28"/>
        </w:rPr>
        <w:t>
      </w:t>
      </w:r>
      <w:r>
        <w:rPr>
          <w:rFonts w:ascii="Times New Roman"/>
          <w:b w:val="false"/>
          <w:i w:val="false"/>
          <w:color w:val="000000"/>
          <w:sz w:val="28"/>
        </w:rPr>
        <w:t>8) ұлттық мәдени орталықтармен тығыз қарым-қатынас және шығармашылық байланыс бекіту;</w:t>
      </w:r>
      <w:r>
        <w:br/>
      </w:r>
      <w:r>
        <w:rPr>
          <w:rFonts w:ascii="Times New Roman"/>
          <w:b w:val="false"/>
          <w:i w:val="false"/>
          <w:color w:val="000000"/>
          <w:sz w:val="28"/>
        </w:rPr>
        <w:t>
      </w:t>
      </w:r>
      <w:r>
        <w:rPr>
          <w:rFonts w:ascii="Times New Roman"/>
          <w:b w:val="false"/>
          <w:i w:val="false"/>
          <w:color w:val="000000"/>
          <w:sz w:val="28"/>
        </w:rPr>
        <w:t>9) тіл саясатын оң тәжірибені жинақтау және тарату, аудан тұрғындарын тілдері туралы заңнаманы жүзеге асырылу барысы туралы хабардар ету;</w:t>
      </w:r>
      <w:r>
        <w:br/>
      </w:r>
      <w:r>
        <w:rPr>
          <w:rFonts w:ascii="Times New Roman"/>
          <w:b w:val="false"/>
          <w:i w:val="false"/>
          <w:color w:val="000000"/>
          <w:sz w:val="28"/>
        </w:rPr>
        <w:t>
      </w:t>
      </w:r>
      <w:r>
        <w:rPr>
          <w:rFonts w:ascii="Times New Roman"/>
          <w:b w:val="false"/>
          <w:i w:val="false"/>
          <w:color w:val="000000"/>
          <w:sz w:val="28"/>
        </w:rPr>
        <w:t>10) мәдениет қызметкерлерінің кәсіби шеберлігін және кадрлардың біліктілігін көтеру мақсатында семинар, практикалық жұмыс, байқаулар, конкурстар және басқа да іс – шаралар ұйымдастыру;</w:t>
      </w:r>
      <w:r>
        <w:br/>
      </w:r>
      <w:r>
        <w:rPr>
          <w:rFonts w:ascii="Times New Roman"/>
          <w:b w:val="false"/>
          <w:i w:val="false"/>
          <w:color w:val="000000"/>
          <w:sz w:val="28"/>
        </w:rPr>
        <w:t>
      </w:t>
      </w:r>
      <w:r>
        <w:rPr>
          <w:rFonts w:ascii="Times New Roman"/>
          <w:b w:val="false"/>
          <w:i w:val="false"/>
          <w:color w:val="000000"/>
          <w:sz w:val="28"/>
        </w:rPr>
        <w:t>11) жастар саясаты саласындағы тілдердің қолданылуы мен дамуы және бөлім құзыретіне енетін басқа да бағыттар бойынша аудандық бағдарламалар әзірлеуге, жүзеге асыруға қатысу.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жергілікті бюджеттен қаржыландырылатын мәдениет ұйымдарын бақылау;</w:t>
      </w:r>
      <w:r>
        <w:br/>
      </w:r>
      <w:r>
        <w:rPr>
          <w:rFonts w:ascii="Times New Roman"/>
          <w:b w:val="false"/>
          <w:i w:val="false"/>
          <w:color w:val="000000"/>
          <w:sz w:val="28"/>
        </w:rPr>
        <w:t>
      </w:t>
      </w:r>
      <w:r>
        <w:rPr>
          <w:rFonts w:ascii="Times New Roman"/>
          <w:b w:val="false"/>
          <w:i w:val="false"/>
          <w:color w:val="000000"/>
          <w:sz w:val="28"/>
        </w:rPr>
        <w:t>2) жергілікті бюджеттен қаржыландырылатын атқарушы органдарда тілдер туралы заңнамалардың орындалуын бақылау;</w:t>
      </w:r>
      <w:r>
        <w:br/>
      </w:r>
      <w:r>
        <w:rPr>
          <w:rFonts w:ascii="Times New Roman"/>
          <w:b w:val="false"/>
          <w:i w:val="false"/>
          <w:color w:val="000000"/>
          <w:sz w:val="28"/>
        </w:rPr>
        <w:t>
      </w:t>
      </w:r>
      <w:r>
        <w:rPr>
          <w:rFonts w:ascii="Times New Roman"/>
          <w:b w:val="false"/>
          <w:i w:val="false"/>
          <w:color w:val="000000"/>
          <w:sz w:val="28"/>
        </w:rPr>
        <w:t>3) топономикалық атауларды зерттеу және есепке алуды ұйымдастыру. Ономастикалық комиссияның жұмысын ұйымдастыру;</w:t>
      </w:r>
      <w:r>
        <w:br/>
      </w:r>
      <w:r>
        <w:rPr>
          <w:rFonts w:ascii="Times New Roman"/>
          <w:b w:val="false"/>
          <w:i w:val="false"/>
          <w:color w:val="000000"/>
          <w:sz w:val="28"/>
        </w:rPr>
        <w:t>
      </w:t>
      </w:r>
      <w:r>
        <w:rPr>
          <w:rFonts w:ascii="Times New Roman"/>
          <w:b w:val="false"/>
          <w:i w:val="false"/>
          <w:color w:val="000000"/>
          <w:sz w:val="28"/>
        </w:rPr>
        <w:t>4) мәдениет және тілдерді дамыту саласындағы орталық атқарушы органның нормативтік-құқықтық актілеріне сәйкес басшы және мәдениет қызметкерлерін аттестаттаудан өткізеді және мәдени қызметкерлерге біліктілік санаттарын береді;</w:t>
      </w:r>
      <w:r>
        <w:br/>
      </w:r>
      <w:r>
        <w:rPr>
          <w:rFonts w:ascii="Times New Roman"/>
          <w:b w:val="false"/>
          <w:i w:val="false"/>
          <w:color w:val="000000"/>
          <w:sz w:val="28"/>
        </w:rPr>
        <w:t>
      </w:t>
      </w:r>
      <w:r>
        <w:rPr>
          <w:rFonts w:ascii="Times New Roman"/>
          <w:b w:val="false"/>
          <w:i w:val="false"/>
          <w:color w:val="000000"/>
          <w:sz w:val="28"/>
        </w:rPr>
        <w:t>5) жергілікті бюджеттен қаржыландырылатын мәдениет және тілдерді дамыту бөліміне қарасты ұйымдардың және кәсіпорындардың басшыларын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6) аймақтық деңгейде мәдениет кадрларын қайта даярлау, олардың біліктілігін арттыруға ықпал жасайды;</w:t>
      </w:r>
      <w:r>
        <w:br/>
      </w:r>
      <w:r>
        <w:rPr>
          <w:rFonts w:ascii="Times New Roman"/>
          <w:b w:val="false"/>
          <w:i w:val="false"/>
          <w:color w:val="000000"/>
          <w:sz w:val="28"/>
        </w:rPr>
        <w:t>
      </w:t>
      </w:r>
      <w:r>
        <w:rPr>
          <w:rFonts w:ascii="Times New Roman"/>
          <w:b w:val="false"/>
          <w:i w:val="false"/>
          <w:color w:val="000000"/>
          <w:sz w:val="28"/>
        </w:rPr>
        <w:t xml:space="preserve">7) мәдениет және тілдерді дамыту бөлімі мониторингін және оны ақпараттық қамтамасыз етуді жүзеге асырады, мәдениет және тілдерді дамыту бөлімінің бірыңғай ақпараттық жүйесін ұйымдастыру және оны жұмыс істеу ережелерін бекітеді; </w:t>
      </w:r>
      <w:r>
        <w:br/>
      </w:r>
      <w:r>
        <w:rPr>
          <w:rFonts w:ascii="Times New Roman"/>
          <w:b w:val="false"/>
          <w:i w:val="false"/>
          <w:color w:val="000000"/>
          <w:sz w:val="28"/>
        </w:rPr>
        <w:t>
      </w:t>
      </w:r>
      <w:r>
        <w:rPr>
          <w:rFonts w:ascii="Times New Roman"/>
          <w:b w:val="false"/>
          <w:i w:val="false"/>
          <w:color w:val="000000"/>
          <w:sz w:val="28"/>
        </w:rPr>
        <w:t>8) жылдық қаржы есебін бекітеді;</w:t>
      </w:r>
      <w:r>
        <w:br/>
      </w:r>
      <w:r>
        <w:rPr>
          <w:rFonts w:ascii="Times New Roman"/>
          <w:b w:val="false"/>
          <w:i w:val="false"/>
          <w:color w:val="000000"/>
          <w:sz w:val="28"/>
        </w:rPr>
        <w:t>
      </w:t>
      </w:r>
      <w:r>
        <w:rPr>
          <w:rFonts w:ascii="Times New Roman"/>
          <w:b w:val="false"/>
          <w:i w:val="false"/>
          <w:color w:val="000000"/>
          <w:sz w:val="28"/>
        </w:rPr>
        <w:t>9) заңнамамен бекітілген өзге де қызметтерді жүзеге асырады.</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коммуналдық мемлекеттік мекемеге мүлік бекітіп береді;</w:t>
      </w:r>
      <w:r>
        <w:br/>
      </w:r>
      <w:r>
        <w:rPr>
          <w:rFonts w:ascii="Times New Roman"/>
          <w:b w:val="false"/>
          <w:i w:val="false"/>
          <w:color w:val="000000"/>
          <w:sz w:val="28"/>
        </w:rPr>
        <w:t>
      </w:t>
      </w:r>
      <w:r>
        <w:rPr>
          <w:rFonts w:ascii="Times New Roman"/>
          <w:b w:val="false"/>
          <w:i w:val="false"/>
          <w:color w:val="000000"/>
          <w:sz w:val="28"/>
        </w:rPr>
        <w:t>2) коммуналдық мемлекеттік мекемені ұстауға қажет (шығын жоспарын) сметаны бекітеді;</w:t>
      </w:r>
      <w:r>
        <w:br/>
      </w:r>
      <w:r>
        <w:rPr>
          <w:rFonts w:ascii="Times New Roman"/>
          <w:b w:val="false"/>
          <w:i w:val="false"/>
          <w:color w:val="000000"/>
          <w:sz w:val="28"/>
        </w:rPr>
        <w:t>
      </w:t>
      </w:r>
      <w:r>
        <w:rPr>
          <w:rFonts w:ascii="Times New Roman"/>
          <w:b w:val="false"/>
          <w:i w:val="false"/>
          <w:color w:val="000000"/>
          <w:sz w:val="28"/>
        </w:rPr>
        <w:t>3) коммуналдық мемлекеттік мекемеге берілген мүліктің сақталуына және тиімді пайдалануын бақылайды;</w:t>
      </w:r>
      <w:r>
        <w:br/>
      </w:r>
      <w:r>
        <w:rPr>
          <w:rFonts w:ascii="Times New Roman"/>
          <w:b w:val="false"/>
          <w:i w:val="false"/>
          <w:color w:val="000000"/>
          <w:sz w:val="28"/>
        </w:rPr>
        <w:t>
      </w:t>
      </w:r>
      <w:r>
        <w:rPr>
          <w:rFonts w:ascii="Times New Roman"/>
          <w:b w:val="false"/>
          <w:i w:val="false"/>
          <w:color w:val="000000"/>
          <w:sz w:val="28"/>
        </w:rPr>
        <w:t>4) коммуналдық мемлекеттік мекеменің Ережесін бекітеді, өзгерістер мен толықтырулар енгізеді;</w:t>
      </w:r>
      <w:r>
        <w:br/>
      </w:r>
      <w:r>
        <w:rPr>
          <w:rFonts w:ascii="Times New Roman"/>
          <w:b w:val="false"/>
          <w:i w:val="false"/>
          <w:color w:val="000000"/>
          <w:sz w:val="28"/>
        </w:rPr>
        <w:t>
      </w:t>
      </w:r>
      <w:r>
        <w:rPr>
          <w:rFonts w:ascii="Times New Roman"/>
          <w:b w:val="false"/>
          <w:i w:val="false"/>
          <w:color w:val="000000"/>
          <w:sz w:val="28"/>
        </w:rPr>
        <w:t>5) коммуналдық мемлекеттік мекемені басқару органдарының құзырының мерзімін және құру тәртібін, құрылымын, мемлекеттік мекемемен шешім қабылдау тәртібін анықтайды;</w:t>
      </w:r>
      <w:r>
        <w:br/>
      </w:r>
      <w:r>
        <w:rPr>
          <w:rFonts w:ascii="Times New Roman"/>
          <w:b w:val="false"/>
          <w:i w:val="false"/>
          <w:color w:val="000000"/>
          <w:sz w:val="28"/>
        </w:rPr>
        <w:t>
      </w:t>
      </w:r>
      <w:r>
        <w:rPr>
          <w:rFonts w:ascii="Times New Roman"/>
          <w:b w:val="false"/>
          <w:i w:val="false"/>
          <w:color w:val="000000"/>
          <w:sz w:val="28"/>
        </w:rPr>
        <w:t>6) коммуналдық мемлекеттік мекеме басшысының жауапкершілігін және міндетін, құқығын, оны лауазымнан босату негізін анықтайды;</w:t>
      </w:r>
      <w:r>
        <w:br/>
      </w:r>
      <w:r>
        <w:rPr>
          <w:rFonts w:ascii="Times New Roman"/>
          <w:b w:val="false"/>
          <w:i w:val="false"/>
          <w:color w:val="000000"/>
          <w:sz w:val="28"/>
        </w:rPr>
        <w:t>
      </w:t>
      </w:r>
      <w:r>
        <w:rPr>
          <w:rFonts w:ascii="Times New Roman"/>
          <w:b w:val="false"/>
          <w:i w:val="false"/>
          <w:color w:val="000000"/>
          <w:sz w:val="28"/>
        </w:rPr>
        <w:t>7) коммуналдық мемлекеттік мекеменің құрылымын және шекті штат санын бекітеді;</w:t>
      </w:r>
      <w:r>
        <w:br/>
      </w:r>
      <w:r>
        <w:rPr>
          <w:rFonts w:ascii="Times New Roman"/>
          <w:b w:val="false"/>
          <w:i w:val="false"/>
          <w:color w:val="000000"/>
          <w:sz w:val="28"/>
        </w:rPr>
        <w:t>
      </w:t>
      </w:r>
      <w:r>
        <w:rPr>
          <w:rFonts w:ascii="Times New Roman"/>
          <w:b w:val="false"/>
          <w:i w:val="false"/>
          <w:color w:val="000000"/>
          <w:sz w:val="28"/>
        </w:rPr>
        <w:t>8) жылдық қаржы есебін бекітеді;</w:t>
      </w:r>
      <w:r>
        <w:br/>
      </w:r>
      <w:r>
        <w:rPr>
          <w:rFonts w:ascii="Times New Roman"/>
          <w:b w:val="false"/>
          <w:i w:val="false"/>
          <w:color w:val="000000"/>
          <w:sz w:val="28"/>
        </w:rPr>
        <w:t>
      </w:t>
      </w:r>
      <w:r>
        <w:rPr>
          <w:rFonts w:ascii="Times New Roman"/>
          <w:b w:val="false"/>
          <w:i w:val="false"/>
          <w:color w:val="000000"/>
          <w:sz w:val="28"/>
        </w:rPr>
        <w:t>9) заңнамамен бекітілген өзге қызметтерді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Бөлім өз функцияларын және жүктелген міндеттерді жүзеге асыру үшін заңнамамен белгіленген тәртіпте: </w:t>
      </w:r>
      <w:r>
        <w:br/>
      </w:r>
      <w:r>
        <w:rPr>
          <w:rFonts w:ascii="Times New Roman"/>
          <w:b w:val="false"/>
          <w:i w:val="false"/>
          <w:color w:val="000000"/>
          <w:sz w:val="28"/>
        </w:rPr>
        <w:t>
      </w:t>
      </w:r>
      <w:r>
        <w:rPr>
          <w:rFonts w:ascii="Times New Roman"/>
          <w:b w:val="false"/>
          <w:i w:val="false"/>
          <w:color w:val="000000"/>
          <w:sz w:val="28"/>
        </w:rPr>
        <w:t>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w:t>
      </w:r>
      <w:r>
        <w:br/>
      </w:r>
      <w:r>
        <w:rPr>
          <w:rFonts w:ascii="Times New Roman"/>
          <w:b w:val="false"/>
          <w:i w:val="false"/>
          <w:color w:val="000000"/>
          <w:sz w:val="28"/>
        </w:rPr>
        <w:t>
      </w:t>
      </w:r>
      <w:r>
        <w:rPr>
          <w:rFonts w:ascii="Times New Roman"/>
          <w:b w:val="false"/>
          <w:i w:val="false"/>
          <w:color w:val="000000"/>
          <w:sz w:val="28"/>
        </w:rPr>
        <w:t>2) өз құзырының шегінде мәдениет мекемелерінен, жергілікті атқарушы органдардан, кәсіпорындардан, ұйымдардан және басқа да мекемелерден ақпараттар мен құжаттарға ресми сұрау салуға және оларды алуға құқылы;</w:t>
      </w:r>
      <w:r>
        <w:br/>
      </w:r>
      <w:r>
        <w:rPr>
          <w:rFonts w:ascii="Times New Roman"/>
          <w:b w:val="false"/>
          <w:i w:val="false"/>
          <w:color w:val="000000"/>
          <w:sz w:val="28"/>
        </w:rPr>
        <w:t>
      </w:t>
      </w:r>
      <w:r>
        <w:rPr>
          <w:rFonts w:ascii="Times New Roman"/>
          <w:b w:val="false"/>
          <w:i w:val="false"/>
          <w:color w:val="000000"/>
          <w:sz w:val="28"/>
        </w:rPr>
        <w:t>3) өздерінің құзыретіне кіретін мәселелер бойынша, мәдениет мекемелерінің жұмысын үйлестіреді;</w:t>
      </w:r>
      <w:r>
        <w:br/>
      </w:r>
      <w:r>
        <w:rPr>
          <w:rFonts w:ascii="Times New Roman"/>
          <w:b w:val="false"/>
          <w:i w:val="false"/>
          <w:color w:val="000000"/>
          <w:sz w:val="28"/>
        </w:rPr>
        <w:t>
      </w:t>
      </w:r>
      <w:r>
        <w:rPr>
          <w:rFonts w:ascii="Times New Roman"/>
          <w:b w:val="false"/>
          <w:i w:val="false"/>
          <w:color w:val="000000"/>
          <w:sz w:val="28"/>
        </w:rPr>
        <w:t>4) бөлімге қарасты жергілікті бюджет есебінен қаржыландырылатын мәдениет мекеме басшыларының қызметіне бақылауды жүзеге асырады.</w:t>
      </w:r>
      <w:r>
        <w:br/>
      </w:r>
      <w:r>
        <w:rPr>
          <w:rFonts w:ascii="Times New Roman"/>
          <w:b w:val="false"/>
          <w:i w:val="false"/>
          <w:color w:val="000000"/>
          <w:sz w:val="28"/>
        </w:rPr>
        <w:t>
</w:t>
      </w:r>
    </w:p>
    <w:bookmarkStart w:name="z65"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"Жамбыл облысы Қордай ауданы әкімдігінің мәдениет және тілдерді дамыту бөлімі" коммуналдық мемлекеттік мекемесінің басшылықты "Жамбыл облысы Қордай ауданы әкімдігінің мәдениет және тілдерді дамыту бөлімі" коммуналдық мемлекеттік мекемесіне жүктелген міндеттерің орындалуына және оның фукцияларын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"Жамбыл облысы Қордай ауданы әкімдігінің мәдениет және тілдерді дамыту бөлімі" коммуналдық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Жамбыл облысы Қордай ауданы әкімдігінің мәдениет және тілдерді дамыту бөлімі" коммуналдық мемлекеттік мекемесінің бірінші басшысының өкілеттілігі:</w:t>
      </w:r>
      <w:r>
        <w:br/>
      </w:r>
      <w:r>
        <w:rPr>
          <w:rFonts w:ascii="Times New Roman"/>
          <w:b w:val="false"/>
          <w:i w:val="false"/>
          <w:color w:val="000000"/>
          <w:sz w:val="28"/>
        </w:rPr>
        <w:t>
      </w:t>
      </w:r>
      <w:r>
        <w:rPr>
          <w:rFonts w:ascii="Times New Roman"/>
          <w:b w:val="false"/>
          <w:i w:val="false"/>
          <w:color w:val="000000"/>
          <w:sz w:val="28"/>
        </w:rPr>
        <w:t>1) мекеме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2) барлық органдарда мекеме мүддесін қорғайды;</w:t>
      </w:r>
      <w:r>
        <w:br/>
      </w:r>
      <w:r>
        <w:rPr>
          <w:rFonts w:ascii="Times New Roman"/>
          <w:b w:val="false"/>
          <w:i w:val="false"/>
          <w:color w:val="000000"/>
          <w:sz w:val="28"/>
        </w:rPr>
        <w:t>
      </w:t>
      </w:r>
      <w:r>
        <w:rPr>
          <w:rFonts w:ascii="Times New Roman"/>
          <w:b w:val="false"/>
          <w:i w:val="false"/>
          <w:color w:val="000000"/>
          <w:sz w:val="28"/>
        </w:rPr>
        <w:t>3) өз орынбасарының және басқа да басшы қызметкерлерінің құзырын белгілейді;</w:t>
      </w:r>
      <w:r>
        <w:br/>
      </w:r>
      <w:r>
        <w:rPr>
          <w:rFonts w:ascii="Times New Roman"/>
          <w:b w:val="false"/>
          <w:i w:val="false"/>
          <w:color w:val="000000"/>
          <w:sz w:val="28"/>
        </w:rPr>
        <w:t>
      </w:t>
      </w:r>
      <w:r>
        <w:rPr>
          <w:rFonts w:ascii="Times New Roman"/>
          <w:b w:val="false"/>
          <w:i w:val="false"/>
          <w:color w:val="000000"/>
          <w:sz w:val="28"/>
        </w:rPr>
        <w:t>4) мекеме мүлкіне қожалық етеді, келісім жасайды, сенімхаттар береді;</w:t>
      </w:r>
      <w:r>
        <w:br/>
      </w:r>
      <w:r>
        <w:rPr>
          <w:rFonts w:ascii="Times New Roman"/>
          <w:b w:val="false"/>
          <w:i w:val="false"/>
          <w:color w:val="000000"/>
          <w:sz w:val="28"/>
        </w:rPr>
        <w:t>
      </w:t>
      </w:r>
      <w:r>
        <w:rPr>
          <w:rFonts w:ascii="Times New Roman"/>
          <w:b w:val="false"/>
          <w:i w:val="false"/>
          <w:color w:val="000000"/>
          <w:sz w:val="28"/>
        </w:rPr>
        <w:t>5) банкіде есеп шоттар ашады, іс бойынша келісім жасайды;</w:t>
      </w:r>
      <w:r>
        <w:br/>
      </w:r>
      <w:r>
        <w:rPr>
          <w:rFonts w:ascii="Times New Roman"/>
          <w:b w:val="false"/>
          <w:i w:val="false"/>
          <w:color w:val="000000"/>
          <w:sz w:val="28"/>
        </w:rPr>
        <w:t>
      </w:t>
      </w:r>
      <w:r>
        <w:rPr>
          <w:rFonts w:ascii="Times New Roman"/>
          <w:b w:val="false"/>
          <w:i w:val="false"/>
          <w:color w:val="000000"/>
          <w:sz w:val="28"/>
        </w:rPr>
        <w:t>6) барлық жұмыскерлерге міндетті болып табылатын бұйрықтар шығарады және тапсырмалар береді;</w:t>
      </w:r>
      <w:r>
        <w:br/>
      </w:r>
      <w:r>
        <w:rPr>
          <w:rFonts w:ascii="Times New Roman"/>
          <w:b w:val="false"/>
          <w:i w:val="false"/>
          <w:color w:val="000000"/>
          <w:sz w:val="28"/>
        </w:rPr>
        <w:t>
      </w:t>
      </w:r>
      <w:r>
        <w:rPr>
          <w:rFonts w:ascii="Times New Roman"/>
          <w:b w:val="false"/>
          <w:i w:val="false"/>
          <w:color w:val="000000"/>
          <w:sz w:val="28"/>
        </w:rPr>
        <w:t>7) мекеме жұмыскерлерін жұмысқа қабылдайды және жұмыстан шығарады;</w:t>
      </w:r>
      <w:r>
        <w:br/>
      </w:r>
      <w:r>
        <w:rPr>
          <w:rFonts w:ascii="Times New Roman"/>
          <w:b w:val="false"/>
          <w:i w:val="false"/>
          <w:color w:val="000000"/>
          <w:sz w:val="28"/>
        </w:rPr>
        <w:t>
      </w:t>
      </w:r>
      <w:r>
        <w:rPr>
          <w:rFonts w:ascii="Times New Roman"/>
          <w:b w:val="false"/>
          <w:i w:val="false"/>
          <w:color w:val="000000"/>
          <w:sz w:val="28"/>
        </w:rPr>
        <w:t>8) жұмыскерлерді марапаттайды және шара қолданады;</w:t>
      </w:r>
      <w:r>
        <w:br/>
      </w:r>
      <w:r>
        <w:rPr>
          <w:rFonts w:ascii="Times New Roman"/>
          <w:b w:val="false"/>
          <w:i w:val="false"/>
          <w:color w:val="000000"/>
          <w:sz w:val="28"/>
        </w:rPr>
        <w:t>
      </w:t>
      </w:r>
      <w:r>
        <w:rPr>
          <w:rFonts w:ascii="Times New Roman"/>
          <w:b w:val="false"/>
          <w:i w:val="false"/>
          <w:color w:val="000000"/>
          <w:sz w:val="28"/>
        </w:rPr>
        <w:t>9) мекеменің құрылымдық бөлімшелері туралы ережелерді бекітеді;</w:t>
      </w:r>
      <w:r>
        <w:br/>
      </w:r>
      <w:r>
        <w:rPr>
          <w:rFonts w:ascii="Times New Roman"/>
          <w:b w:val="false"/>
          <w:i w:val="false"/>
          <w:color w:val="000000"/>
          <w:sz w:val="28"/>
        </w:rPr>
        <w:t>
      </w:t>
      </w:r>
      <w:r>
        <w:rPr>
          <w:rFonts w:ascii="Times New Roman"/>
          <w:b w:val="false"/>
          <w:i w:val="false"/>
          <w:color w:val="000000"/>
          <w:sz w:val="28"/>
        </w:rPr>
        <w:t>10) заңда белгіленген тәртіппен бағынысындағы мекемелердің (кәсіпорындардың) директорларын және меңгерушілерін қызметке тағайындайды және қызметтен босатады, олардың орынбасарларын, әдіскерлерін тағайындау және босатуға келісім береді;</w:t>
      </w:r>
      <w:r>
        <w:br/>
      </w:r>
      <w:r>
        <w:rPr>
          <w:rFonts w:ascii="Times New Roman"/>
          <w:b w:val="false"/>
          <w:i w:val="false"/>
          <w:color w:val="000000"/>
          <w:sz w:val="28"/>
        </w:rPr>
        <w:t>
      </w:t>
      </w:r>
      <w:r>
        <w:rPr>
          <w:rFonts w:ascii="Times New Roman"/>
          <w:b w:val="false"/>
          <w:i w:val="false"/>
          <w:color w:val="000000"/>
          <w:sz w:val="28"/>
        </w:rPr>
        <w:t>11)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 береді;</w:t>
      </w:r>
      <w:r>
        <w:br/>
      </w:r>
      <w:r>
        <w:rPr>
          <w:rFonts w:ascii="Times New Roman"/>
          <w:b w:val="false"/>
          <w:i w:val="false"/>
          <w:color w:val="000000"/>
          <w:sz w:val="28"/>
        </w:rPr>
        <w:t>
      </w:t>
      </w:r>
      <w:r>
        <w:rPr>
          <w:rFonts w:ascii="Times New Roman"/>
          <w:b w:val="false"/>
          <w:i w:val="false"/>
          <w:color w:val="000000"/>
          <w:sz w:val="28"/>
        </w:rPr>
        <w:t>12) мекеменің тиісті бюджеттік бағдарламалары бойынша мемлекеттік сатып алу жұмыстарын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13) Қазақстан Республикасы заңнамасында белгіленген тәртіп бойынша мекеме өзі мемлекеттік басқару органы болып табылатын өзінің ведомстволық бағынысындағы мемлекеттік мекеме, заңды тұлға не бюджеттік бағдарламаның әкімшісі мемлекеттік басқару органы болып табылатын заңды тұлғамен аффилигирленген тұлға үшін мемлекеттік сатып алуды ұйымдастырады;</w:t>
      </w:r>
      <w:r>
        <w:br/>
      </w:r>
      <w:r>
        <w:rPr>
          <w:rFonts w:ascii="Times New Roman"/>
          <w:b w:val="false"/>
          <w:i w:val="false"/>
          <w:color w:val="000000"/>
          <w:sz w:val="28"/>
        </w:rPr>
        <w:t>
      </w:t>
      </w:r>
      <w:r>
        <w:rPr>
          <w:rFonts w:ascii="Times New Roman"/>
          <w:b w:val="false"/>
          <w:i w:val="false"/>
          <w:color w:val="000000"/>
          <w:sz w:val="28"/>
        </w:rPr>
        <w:t xml:space="preserve">14) заңдылықпен және осы </w:t>
      </w:r>
      <w:r>
        <w:rPr>
          <w:rFonts w:ascii="Times New Roman"/>
          <w:b w:val="false"/>
          <w:i w:val="false"/>
          <w:color w:val="000000"/>
          <w:sz w:val="28"/>
        </w:rPr>
        <w:t>Ережемен</w:t>
      </w:r>
      <w:r>
        <w:rPr>
          <w:rFonts w:ascii="Times New Roman"/>
          <w:b w:val="false"/>
          <w:i w:val="false"/>
          <w:color w:val="000000"/>
          <w:sz w:val="28"/>
        </w:rPr>
        <w:t xml:space="preserve"> жүктелген басқа да міндеттерді атқарады.</w:t>
      </w:r>
      <w:r>
        <w:br/>
      </w:r>
      <w:r>
        <w:rPr>
          <w:rFonts w:ascii="Times New Roman"/>
          <w:b w:val="false"/>
          <w:i w:val="false"/>
          <w:color w:val="000000"/>
          <w:sz w:val="28"/>
        </w:rPr>
        <w:t>
      </w:t>
      </w:r>
      <w:r>
        <w:rPr>
          <w:rFonts w:ascii="Times New Roman"/>
          <w:b w:val="false"/>
          <w:i w:val="false"/>
          <w:color w:val="000000"/>
          <w:sz w:val="28"/>
        </w:rPr>
        <w:t>15) "Жамбыл облысы Қордай ауданы әкімдігінің мәдениет және тілдерді дамыту бөлімі" коммуналдық мемлекеттік мекемесінің бірінші басшысы болмаған кезінде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4"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"Жамбыл облысы Қордай ауданы әкімдігінің мәдениет және тілдерді дамыту бөлімі"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"Жамбыл облысы Қордай ауданы әкімдігінің мәдениет және тілдерді дамыту бөлімі" коммуналдық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"Жамбыл облысы Қордай ауданы әкімдігінің мәдениет және тілдерді дамыту бөлімі" коммуналдық мемлекеттік мекемесінің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"Жамбыл облысы Қордай ауданы әкімдігінің мәдениет және тілдерді дамыту бөлімі" коммуналдық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9"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"Жамбыл облысы Қордай ауданы әкімдігінің мәдениет және тілдерді дамыту бөлімі"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i w:val="false"/>
          <w:color w:val="000000"/>
          <w:sz w:val="28"/>
        </w:rPr>
        <w:t>"Жамбыл облысы Қордай ауданы әкімдігінің мәдениет және тілдерді дамыту бөлімі" коммуналдық мемлекеттік мекемесінің қарамағындағы мемлекеттік кәсіпорындар мен мекеме тізбесі</w:t>
      </w:r>
      <w:r>
        <w:br/>
      </w:r>
      <w:r>
        <w:rPr>
          <w:rFonts w:ascii="Times New Roman"/>
          <w:b w:val="false"/>
          <w:i w:val="false"/>
          <w:color w:val="000000"/>
          <w:sz w:val="28"/>
        </w:rPr>
        <w:t>
      </w:t>
      </w:r>
      <w:r>
        <w:rPr>
          <w:rFonts w:ascii="Times New Roman"/>
          <w:b w:val="false"/>
          <w:i w:val="false"/>
          <w:color w:val="000000"/>
          <w:sz w:val="28"/>
        </w:rPr>
        <w:t>1. "Жамбыл облысы Қордай ауданы әкімдігінің мәдениет және тілдерді дамыту бөлімінің орталықтандырылған кітапханалар жүйесі"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 "Жамбыл облысы Қордай ауданы әкімдігінің мәдениет және тілдерді дамыту бөлімінің мәдениет үйі"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3. "Жамбыл облысы Қордай ауданы әкімдігінің мәдениет және тілдерді дамыту бөлімінің "Қордай аудандық тарихи – өлкетану музейі" мемлекеттік коммуналдық қазыналық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