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14c51" w14:textId="cf14c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Қақпатас ауылдық округінің Қақпатас ауылының аумағына шектеу іс-шараларын енгізе отырып ветеринариялық режим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Қақпатас ауылдық округі әкімінің 2015 жылғы 6 қаңтардағы № 1 шешімі. Жамбыл облысы Әділет департаментінде 2015 жылғы 30 қаңтардағы № 2483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«Ветеринария туралы» Қазақстан Республикасының 2002 жылғы 10 шілдедегі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Республикасындағы жергілікті мемлекеттік басқару және өзін-өзі басқару туралы»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Қордай ауданының бас мемлекеттік ветеринариялық-санитариялық инспекторының 2014 жылғы 10 қарашадағы №02/272 ұсынысы негізінде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Ұсақ мүйізді малдарының бруцеллезден эпизоотиялық ошағының анықталуына байланысты Қақпатас ауылдық округі Қақпатас ауылының аумағына шектеу іс-шараларын енгізе отырып, ветеринариялық режим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Жамбыл облысы Қордай ауданы Қақпатас ауылдық округі әкімі аппаратының бас маманы Дамир Серикович Кумбашевқа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әділет органдарында мемлекеттік тіркелген күннен бастап күшіне енеді және оның алғашқы ресми жарияланғаннан кейін күнтізбелік он күн өткен соң қолданысқа енгізіледі.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Естаев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«Қақпатас ауылдық округінің Қақпатас ауылының аумағына шектеу іс-шараларын енгізе отырып ветеринариялық режим белгілеу туралы» Қақпатас ауылдық округі әкімінің 2015 жылғы 06 қаңтардағы № 1 шешіміне келісім парағы.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«Жамбыл облысы Ішкі істер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Қордай аудандық ішкі істер бөлімі»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Б. Баймұхамбетов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2015 жыл «06» қаңтар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ветеринариялық бақылау және қадағалау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Қордай аудандық аумақтық инспекциясының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С. Баеков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2015 жыл «06» қаңтар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«Қордай ауданы бойынша тұтынушылар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құқығын қорғау басқармасы»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М. Саулебаев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2015 жыл «06» қаңтар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