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8e67" w14:textId="5998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орындарды белгілеу және кандидаттарға сайлаушылармен кездесулер өткізу үшін шарттық негізде үй-жайлар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әкімдігінің 2015 жылғы 30 қаңтардағы № 05 қаулысы. Жамбыл облысы Әділет департаментінде 2015 жылғы 2 ақпанда № 2542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мҚтінінде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1995 жылғы 28 қыркүйектегі Қазақстан Республикасының Конституциялық Заңының 28 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Меркі аудандық аумақтық сайлау комиссиясымен (келісімі бойынша) бірлесіп барлық кандидаттар үшін үгіттік баспа материалдарын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Кандидаттарға сайлаушылармен кездесуі үшін шарттық негізде </w:t>
      </w:r>
      <w:r>
        <w:rPr>
          <w:rFonts w:ascii="Times New Roman"/>
          <w:b w:val="false"/>
          <w:i w:val="false"/>
          <w:color w:val="000000"/>
          <w:sz w:val="28"/>
        </w:rPr>
        <w:t>2 косымшаға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 аппаратының басшысы Амангелді Нәметқұлұлы Нәметқұловқа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053"/>
        <w:gridCol w:w="4353"/>
      </w:tblGrid>
      <w:tr>
        <w:trPr>
          <w:trHeight w:val="3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Көпбосынов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Меркі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Ш.Абылқасымов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"6" ақпан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 30 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 қаулысына 1 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ауданы әкімдігінің 2015 жылғы "16" наурыздағы № 152 қаулысына 1 қосымша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– Меркі ауданының әкімдігнің  16.03.2015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10 күн өткен соң қолданысқа енгізіледі.).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Меркі ауданы Ақтоған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Ақтоған ауылы, Қосбармақов көшесі № 26 мекен-жайдағы щит;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дихан ауылы, Ниязбекұлы көшесі №33 мекен жайдағы щит.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Меркі ауданы Жамбыл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ауылы, Исмаилов көшесі №146 мекен-жайдағы щит;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ауылы, Исмаилов көшесі №160 мекен-жайдағы щит;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Тұрлыбай батыр ауылы, Асимов көшесі №49 мекен-жайдағы щит;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ауылы, М.Кұттыбекұлы көшесі №25 мекен-жайдағы щит;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ауылы, Жамбыл көшесі № 1 мекен-жайдағы щит.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Меркі ауданы Меркі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ауылы, Исмаилов көшесі №167 мекен-жайдағы щит;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Исмаилов көшесі №248 мекен-жайдағы щит;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Меркі ауылы, Т.Бокин көшесі № 20 мекен-жайдағы щит;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Исмаилов көшесі №258 мекен-жайдағы щит;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Меркі шипажайы ғимаратының алдындағы щит.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Меркі ауданы Ойтал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Ойтал ауылы, Клуб көшесі № 17 мекен-жайдағы щит;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Меркі стансасы, Железнодорожный көшесі №30 мекен-жайдағы щит.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Меркі ауданы Жаңатоған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Қостоған ауылы, Кулбаев көшесі №78 мекен-жайдағы щит;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Қостоған ауылы, Тойлыбаев көшесі №37 мекен-жайдағы щит;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сай ауылы, Мустафаев көшесі №22 мекен-жайдағы щит;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Мыңқазан ауылы, Сейдіман көшесі №25 мекен-жайдағы щит.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Меркі ауданы Кеңес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ауылы, Тойшыманов көшесі №40 мекен-жайдағы щит.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Меркі ауданы Андас батыр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Андас батыр ауылы, Ә.Шотайұлы көшесі №39 мекен-жайдағы щит;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Қызылқыстақ ауылы, Қарпық батыр көшесі №38 мекен-жайдағы щит;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Гранитогорск кенті, Жеңіске 40 жыл көшесі №1 мекен-жайдағы щит.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Меркі ауданы Сарымолдаев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Сарымолдаев ауылы, Исмаилов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390 мекен-жайдағы щит;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ауылы, Т.Рысқұлов көшесі №123а мекен-жайдағы щит.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Меркі ауданы Тәтті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 ауылы, Мектеп көшесі №1 мекен-жайдағы щит.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Меркі ауданы Сұрат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Сұрат ауылы, Қалдыбай көшесі № 64 мекен-жайдағы щит;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Тескентоған ауылы, Сыпатай көшесі № 21, мекен-жайдағы щит;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ауылы, Т.Рысқұлов көшесі № 39, мекен-жайдағы щит.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Меркі ауданы Ақермен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Ақермен ауылы, Төлеби көшесі №27 мекен-жайдағы щит.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Меркі ауданы Ақарал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Ақарал ауылы, Сейтімбет көшесі №15 мекен-жайдағы щит;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Сыпатай ауылы, Центральный көшесі №54 мекен-жайдағы щит.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Меркі ауданы Аспара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Аспара ауылы, Аспара көшесі №1 мекен-жайдағы щит.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Меркі ауданы Рысқұлов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ауылы, Көбейұлы көшесі №11 мекен-жайдағы щит;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ауылы, Школьный көшесі №7 мекен-жайдағы щит.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"30"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 қаулысына 2 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ауданы әкімдігінің 2015 жылғы "16" наурыздағы № 152 қаулысына 2 қосымша</w:t>
            </w:r>
          </w:p>
        </w:tc>
      </w:tr>
    </w:tbl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 үшін шарттық негізде берілетін үй-жайлар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 жаңа редакцияда – Меркі ауданының әкімдігнің  16.03.2015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10 күн өткен соң қолданысқа енгізіледі.).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Сайлаушылармен кездесу өткізетін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Меркі ауданы Ақтоған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Ақтоған ауылы, Амангелді көшесі №11,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орта мектебінің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Меркі ауданы Жамбыл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ауылы, Исмаилов көшесі №146, № 18 орта мектебінің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Меркі ауданы Меркі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ауылы, Исмаилов көшесі № 167, мәдениет үйінің ғимараты;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Меркі шипажайының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Меркі ауданы Ойтал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Ойтал ауылы, Революция көшесі №1А, ауылдық округ әкімі аппаратының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Меркі ауданы Жаңатоған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Қостоған ауылы, Кұлбаев көшесі №78, №14 орта мектебінің ғимараты;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ауылы, Мұстафаев көшесі №26, клуб ғимараты;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Мыңказан ауылы, Сейдіман көшесі №25, №30 орта мектебінің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Меркі ауданы Кеңес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Кеңес ауылы, Тойшыманов көшесі №40,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 орта мектебінің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Меркі ауданы Андас батыр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Андас батыр ауылы, Ә.Шотайұлы көшесі №44, №21 орта мектебінің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Меркі ауданы Сарымолдаев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 ауылы, Т.Рысқұлов көшесі №123, "Жылы-булақ" жауапкершілігі шектеулі серіктестігінің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Меркі ауданы Тәтті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Тәтті ауылы, Мектеп көшесі №3,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Меркі ауданы Сұрат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Сұрат ауылы, Калдыбай көшесі №50,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 орта мектебінің ғимараты;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Тескентоған ауылы, Сыпатай көшесі №1, №23 орта мектебінің ғимараты.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Меркі ауданы Ақермен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Ақермен ауылы, Төлеби көшесі №30,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 орта мектебінің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Меркі ауданы Ақарал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Ақарал ауылы, Сейтімбет көшесі №15,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орта мектебінің ғимараты;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Сыпатай ауылы, Центральный 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54, №16 орта мектебінің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Меркі ауданы Аспара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Аспара ауылы, Аспара көшесі №4, №2 орта мектебінің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Меркі ауданы Рысқұлов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ауылы, Көбейұлы көшесі №35, мәдениет үйінің ғимараты;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ауылы, Школьный көшесі №5, №7 орта мектебінің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