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7c7ac" w14:textId="517c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Меркі аудандық мәслихатының 2014 жылғы 24 желтоқсандағы № 36-4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2015 жылғы 3 қыркүйектегі № 42-2 шешімі. Жамбыл облысы Әділет департаменті 2015 жылғы 9 қыркүйектегі № 2746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"2015-2017 жылдарға арналған облыстық бюджет туралы" Жамбыл облыстық мәслихатының 2014 жылғы 11 желтоқсандағы № 33-3 шешіміне өзгерістер енгізу туралы" Жамбыл облыстық мәслихатының 2015 жылдың 21 тамыздағы </w:t>
      </w:r>
      <w:r>
        <w:rPr>
          <w:rFonts w:ascii="Times New Roman"/>
          <w:b w:val="false"/>
          <w:i w:val="false"/>
          <w:color w:val="000000"/>
          <w:sz w:val="28"/>
        </w:rPr>
        <w:t>№ 39-3</w:t>
      </w:r>
      <w:r>
        <w:rPr>
          <w:rFonts w:ascii="Times New Roman"/>
          <w:b w:val="false"/>
          <w:i w:val="false"/>
          <w:color w:val="000000"/>
          <w:sz w:val="28"/>
        </w:rPr>
        <w:t xml:space="preserve"> шешімі (Нормативтік құқықтық актілерді мемлекеттік тіркеу тізілімінде № 2736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"2015-2017 жылдарға арналған аудандық бюджет туралы" Меркі аудандық мәслихатының 2014 жылғы 24 желтоқсандағы </w:t>
      </w:r>
      <w:r>
        <w:rPr>
          <w:rFonts w:ascii="Times New Roman"/>
          <w:b w:val="false"/>
          <w:i w:val="false"/>
          <w:color w:val="000000"/>
          <w:sz w:val="28"/>
        </w:rPr>
        <w:t>№ 36-4</w:t>
      </w:r>
      <w:r>
        <w:rPr>
          <w:rFonts w:ascii="Times New Roman"/>
          <w:b w:val="false"/>
          <w:i w:val="false"/>
          <w:color w:val="000000"/>
          <w:sz w:val="28"/>
        </w:rPr>
        <w:t xml:space="preserve"> шешіміне (Нормативтік құқықтық актілерді мемлекеттік тіркеу тізілімінде № 2450 болып тіркелген, 2015жылғы 14 қаңтардағы № 5 "Меркі тынысы-Меркенский вестник"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"7 453 992" сандары "7 469 343" сандарымен ауыстырылсын;</w:t>
      </w:r>
      <w:r>
        <w:br/>
      </w:r>
      <w:r>
        <w:rPr>
          <w:rFonts w:ascii="Times New Roman"/>
          <w:b w:val="false"/>
          <w:i w:val="false"/>
          <w:color w:val="000000"/>
          <w:sz w:val="28"/>
        </w:rPr>
        <w:t>
      </w:t>
      </w:r>
      <w:r>
        <w:rPr>
          <w:rFonts w:ascii="Times New Roman"/>
          <w:b w:val="false"/>
          <w:i w:val="false"/>
          <w:color w:val="000000"/>
          <w:sz w:val="28"/>
        </w:rPr>
        <w:t>"81 439" сандары "79 282" сандарымен ауыстырылсын;</w:t>
      </w:r>
      <w:r>
        <w:br/>
      </w:r>
      <w:r>
        <w:rPr>
          <w:rFonts w:ascii="Times New Roman"/>
          <w:b w:val="false"/>
          <w:i w:val="false"/>
          <w:color w:val="000000"/>
          <w:sz w:val="28"/>
        </w:rPr>
        <w:t>
      </w:t>
      </w:r>
      <w:r>
        <w:rPr>
          <w:rFonts w:ascii="Times New Roman"/>
          <w:b w:val="false"/>
          <w:i w:val="false"/>
          <w:color w:val="000000"/>
          <w:sz w:val="28"/>
        </w:rPr>
        <w:t>"6 053 992" сандары "6 049 343"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"7 477 702" сандары "7 493 053"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орындалуына бақылау бесінші шақырылған аудандық мәслихаттың аудандық әлеуметтік–экономикалық, аграрлық, шағын және орта бизнесті дамыту, бюджет пен салық жөніндегі тұрақты комиссиясына жүктелсін. </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тіркеуден өткен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Ғ. Қажығалиева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2015 жылғы 3 қыркүйектегі</w:t>
            </w:r>
            <w:r>
              <w:br/>
            </w:r>
            <w:r>
              <w:rPr>
                <w:rFonts w:ascii="Times New Roman"/>
                <w:b w:val="false"/>
                <w:i w:val="false"/>
                <w:color w:val="000000"/>
                <w:sz w:val="20"/>
              </w:rPr>
              <w:t>№ 42-2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36-4 шешіміне 1 қосымша</w:t>
            </w:r>
          </w:p>
        </w:tc>
      </w:tr>
    </w:tbl>
    <w:bookmarkStart w:name="z20"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870"/>
        <w:gridCol w:w="508"/>
        <w:gridCol w:w="871"/>
        <w:gridCol w:w="6706"/>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7469343</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1337220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159703</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21646</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шетелдік азаматтар табыстарынан ұсталатын жеке табыс салығы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536424</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432859</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83637</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көлік құралдарына салынатын салық</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7249</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көлік құралдарына салынатын салық</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452076</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429159</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спирттiң және (немесе) шарап материалының, алкоголь өнімдерінің барлық түрлерi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420749</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9914</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13296</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13296</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13296</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қаланының) коммуналдық меншігіндегі мүлікті жалға беруден түсетін кірістер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6049343</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6049343</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6049343</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1039231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1100313</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3909799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85"/>
        <w:gridCol w:w="1185"/>
        <w:gridCol w:w="6374"/>
        <w:gridCol w:w="27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7493053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саясатты, мемлекттік жоспарлау жүйесін қалыптастыру және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және өнеркәсіп бөлімі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5679585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3898634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3689983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Балалармен жасөспірімдерге спорт бойынша қосымша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1068762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1068762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Инжернерлік- коммуникациялық инфрақұрылымды жобалау, дамыту, және (немесе) жайластыру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пайдаланылмаған (толық пайдаланылмаған) трансферттерді қайтару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176"/>
        <w:gridCol w:w="1176"/>
        <w:gridCol w:w="2489"/>
        <w:gridCol w:w="62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кредиттерді өтеу</w:t>
            </w: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953"/>
        <w:gridCol w:w="1953"/>
        <w:gridCol w:w="3300"/>
        <w:gridCol w:w="37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аудандықмәслихатының</w:t>
            </w:r>
            <w:r>
              <w:br/>
            </w:r>
            <w:r>
              <w:rPr>
                <w:rFonts w:ascii="Times New Roman"/>
                <w:b w:val="false"/>
                <w:i w:val="false"/>
                <w:color w:val="000000"/>
                <w:sz w:val="20"/>
              </w:rPr>
              <w:t>2015 жылғы 3 қыркүйектегі</w:t>
            </w:r>
            <w:r>
              <w:br/>
            </w:r>
            <w:r>
              <w:rPr>
                <w:rFonts w:ascii="Times New Roman"/>
                <w:b w:val="false"/>
                <w:i w:val="false"/>
                <w:color w:val="000000"/>
                <w:sz w:val="20"/>
              </w:rPr>
              <w:t>№ 42-2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№36-4 шешіміне 5 қосымша</w:t>
            </w:r>
          </w:p>
        </w:tc>
      </w:tr>
    </w:tbl>
    <w:bookmarkStart w:name="z269" w:id="3"/>
    <w:p>
      <w:pPr>
        <w:spacing w:after="0"/>
        <w:ind w:left="0"/>
        <w:jc w:val="left"/>
      </w:pPr>
      <w:r>
        <w:rPr>
          <w:rFonts w:ascii="Times New Roman"/>
          <w:b/>
          <w:i w:val="false"/>
          <w:color w:val="000000"/>
        </w:rPr>
        <w:t xml:space="preserve"> 2015 жылға арналған ауылдық округтерінің бюджеттік бағдарламалар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1"/>
        <w:gridCol w:w="3285"/>
        <w:gridCol w:w="2457"/>
        <w:gridCol w:w="1511"/>
        <w:gridCol w:w="1393"/>
        <w:gridCol w:w="1513"/>
      </w:tblGrid>
      <w:tr>
        <w:trPr>
          <w:trHeight w:val="30" w:hRule="atLeast"/>
        </w:trPr>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тізімі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4"/>
          <w:p>
            <w:pPr>
              <w:spacing w:after="20"/>
              <w:ind w:left="20"/>
              <w:jc w:val="both"/>
            </w:pPr>
            <w:r>
              <w:rPr>
                <w:rFonts w:ascii="Times New Roman"/>
                <w:b w:val="false"/>
                <w:i w:val="false"/>
                <w:color w:val="000000"/>
                <w:sz w:val="20"/>
              </w:rPr>
              <w:t>"Меркі ауданы Ақтоған ауылдық округі әкімінің аппараты" коммуналдық мемлекеттік мекемесі</w:t>
            </w:r>
            <w:r>
              <w:br/>
            </w:r>
            <w:r>
              <w:rPr>
                <w:rFonts w:ascii="Times New Roman"/>
                <w:b w:val="false"/>
                <w:i w:val="false"/>
                <w:color w:val="000000"/>
                <w:sz w:val="20"/>
              </w:rPr>
              <w:t>
</w:t>
            </w:r>
          </w:p>
          <w:bookmarkEnd w:id="4"/>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14387</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5"/>
          <w:p>
            <w:pPr>
              <w:spacing w:after="20"/>
              <w:ind w:left="20"/>
              <w:jc w:val="both"/>
            </w:pPr>
            <w:r>
              <w:rPr>
                <w:rFonts w:ascii="Times New Roman"/>
                <w:b w:val="false"/>
                <w:i w:val="false"/>
                <w:color w:val="000000"/>
                <w:sz w:val="20"/>
              </w:rPr>
              <w:t>"Меркі ауданы Жамбыл ауылдық округі әкімінің аппараты" коммуналдық мемлекеттік мекемесі</w:t>
            </w:r>
            <w:r>
              <w:br/>
            </w:r>
            <w:r>
              <w:rPr>
                <w:rFonts w:ascii="Times New Roman"/>
                <w:b w:val="false"/>
                <w:i w:val="false"/>
                <w:color w:val="000000"/>
                <w:sz w:val="20"/>
              </w:rPr>
              <w:t>
</w:t>
            </w:r>
          </w:p>
          <w:bookmarkEnd w:id="5"/>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17655</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6"/>
          <w:p>
            <w:pPr>
              <w:spacing w:after="20"/>
              <w:ind w:left="20"/>
              <w:jc w:val="both"/>
            </w:pPr>
            <w:r>
              <w:rPr>
                <w:rFonts w:ascii="Times New Roman"/>
                <w:b w:val="false"/>
                <w:i w:val="false"/>
                <w:color w:val="000000"/>
                <w:sz w:val="20"/>
              </w:rPr>
              <w:t>"Меркі ауданы Меркі ауылдық округі әкімінің аппараты" коммуналдық мемлекеттік мекемесі</w:t>
            </w:r>
            <w:r>
              <w:br/>
            </w:r>
            <w:r>
              <w:rPr>
                <w:rFonts w:ascii="Times New Roman"/>
                <w:b w:val="false"/>
                <w:i w:val="false"/>
                <w:color w:val="000000"/>
                <w:sz w:val="20"/>
              </w:rPr>
              <w:t>
</w:t>
            </w:r>
          </w:p>
          <w:bookmarkEnd w:id="6"/>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19724</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7"/>
          <w:p>
            <w:pPr>
              <w:spacing w:after="20"/>
              <w:ind w:left="20"/>
              <w:jc w:val="both"/>
            </w:pPr>
            <w:r>
              <w:rPr>
                <w:rFonts w:ascii="Times New Roman"/>
                <w:b w:val="false"/>
                <w:i w:val="false"/>
                <w:color w:val="000000"/>
                <w:sz w:val="20"/>
              </w:rPr>
              <w:t>"Меркі ауданы Сарымолдаев ауылдық округі әкімінің аппараты" коммуналдық мемлекеттік мекемесі</w:t>
            </w:r>
            <w:r>
              <w:br/>
            </w:r>
            <w:r>
              <w:rPr>
                <w:rFonts w:ascii="Times New Roman"/>
                <w:b w:val="false"/>
                <w:i w:val="false"/>
                <w:color w:val="000000"/>
                <w:sz w:val="20"/>
              </w:rPr>
              <w:t>
</w:t>
            </w:r>
          </w:p>
          <w:bookmarkEnd w:id="7"/>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22499</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8"/>
          <w:p>
            <w:pPr>
              <w:spacing w:after="20"/>
              <w:ind w:left="20"/>
              <w:jc w:val="both"/>
            </w:pPr>
            <w:r>
              <w:rPr>
                <w:rFonts w:ascii="Times New Roman"/>
                <w:b w:val="false"/>
                <w:i w:val="false"/>
                <w:color w:val="000000"/>
                <w:sz w:val="20"/>
              </w:rPr>
              <w:t>"Меркі ауданы Ойтал ауылдық округі әкімінің аппараты" коммуналдық мемлекеттік мекемесі</w:t>
            </w:r>
            <w:r>
              <w:br/>
            </w:r>
            <w:r>
              <w:rPr>
                <w:rFonts w:ascii="Times New Roman"/>
                <w:b w:val="false"/>
                <w:i w:val="false"/>
                <w:color w:val="000000"/>
                <w:sz w:val="20"/>
              </w:rPr>
              <w:t>
</w:t>
            </w:r>
          </w:p>
          <w:bookmarkEnd w:id="8"/>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18959</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9"/>
          <w:p>
            <w:pPr>
              <w:spacing w:after="20"/>
              <w:ind w:left="20"/>
              <w:jc w:val="both"/>
            </w:pPr>
            <w:r>
              <w:rPr>
                <w:rFonts w:ascii="Times New Roman"/>
                <w:b w:val="false"/>
                <w:i w:val="false"/>
                <w:color w:val="000000"/>
                <w:sz w:val="20"/>
              </w:rPr>
              <w:t>"Меркі ауданы Т. Рысқұлов ауылдық округі әкімінің аппараты" коммуналдық мемлекеттік мекемесі</w:t>
            </w:r>
            <w:r>
              <w:br/>
            </w:r>
            <w:r>
              <w:rPr>
                <w:rFonts w:ascii="Times New Roman"/>
                <w:b w:val="false"/>
                <w:i w:val="false"/>
                <w:color w:val="000000"/>
                <w:sz w:val="20"/>
              </w:rPr>
              <w:t>
</w:t>
            </w:r>
          </w:p>
          <w:bookmarkEnd w:id="9"/>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0"/>
          <w:p>
            <w:pPr>
              <w:spacing w:after="20"/>
              <w:ind w:left="20"/>
              <w:jc w:val="both"/>
            </w:pPr>
            <w:r>
              <w:rPr>
                <w:rFonts w:ascii="Times New Roman"/>
                <w:b w:val="false"/>
                <w:i w:val="false"/>
                <w:color w:val="000000"/>
                <w:sz w:val="20"/>
              </w:rPr>
              <w:t>"Меркі ауданы Тәтті ауылдық округі әкімінің аппараты" коммуналдық мемлекеттік мекемесі</w:t>
            </w:r>
            <w:r>
              <w:br/>
            </w:r>
            <w:r>
              <w:rPr>
                <w:rFonts w:ascii="Times New Roman"/>
                <w:b w:val="false"/>
                <w:i w:val="false"/>
                <w:color w:val="000000"/>
                <w:sz w:val="20"/>
              </w:rPr>
              <w:t>
</w:t>
            </w:r>
          </w:p>
          <w:bookmarkEnd w:id="10"/>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11158</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1"/>
          <w:p>
            <w:pPr>
              <w:spacing w:after="20"/>
              <w:ind w:left="20"/>
              <w:jc w:val="both"/>
            </w:pPr>
            <w:r>
              <w:rPr>
                <w:rFonts w:ascii="Times New Roman"/>
                <w:b w:val="false"/>
                <w:i w:val="false"/>
                <w:color w:val="000000"/>
                <w:sz w:val="20"/>
              </w:rPr>
              <w:t>"Меркі ауданы Ақарал ауылдық округі әкімінің аппараты" коммуналдық мемлекеттік мекемесі</w:t>
            </w:r>
            <w:r>
              <w:br/>
            </w:r>
            <w:r>
              <w:rPr>
                <w:rFonts w:ascii="Times New Roman"/>
                <w:b w:val="false"/>
                <w:i w:val="false"/>
                <w:color w:val="000000"/>
                <w:sz w:val="20"/>
              </w:rPr>
              <w:t>
</w:t>
            </w:r>
          </w:p>
          <w:bookmarkEnd w:id="11"/>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14401</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2"/>
          <w:p>
            <w:pPr>
              <w:spacing w:after="20"/>
              <w:ind w:left="20"/>
              <w:jc w:val="both"/>
            </w:pPr>
            <w:r>
              <w:rPr>
                <w:rFonts w:ascii="Times New Roman"/>
                <w:b w:val="false"/>
                <w:i w:val="false"/>
                <w:color w:val="000000"/>
                <w:sz w:val="20"/>
              </w:rPr>
              <w:t>"Меркі ауданы Сұрат ауылдық округі әкімінің аппараты" коммуналдық мемлекеттік мекемесі</w:t>
            </w:r>
            <w:r>
              <w:br/>
            </w:r>
            <w:r>
              <w:rPr>
                <w:rFonts w:ascii="Times New Roman"/>
                <w:b w:val="false"/>
                <w:i w:val="false"/>
                <w:color w:val="000000"/>
                <w:sz w:val="20"/>
              </w:rPr>
              <w:t>
</w:t>
            </w:r>
          </w:p>
          <w:bookmarkEnd w:id="12"/>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16253</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r>
              <w:br/>
            </w:r>
            <w:r>
              <w:rPr>
                <w:rFonts w:ascii="Times New Roman"/>
                <w:b w:val="false"/>
                <w:i w:val="false"/>
                <w:color w:val="000000"/>
                <w:sz w:val="20"/>
              </w:rPr>
              <w:t>
</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3"/>
          <w:p>
            <w:pPr>
              <w:spacing w:after="20"/>
              <w:ind w:left="20"/>
              <w:jc w:val="both"/>
            </w:pPr>
            <w:r>
              <w:rPr>
                <w:rFonts w:ascii="Times New Roman"/>
                <w:b w:val="false"/>
                <w:i w:val="false"/>
                <w:color w:val="000000"/>
                <w:sz w:val="20"/>
              </w:rPr>
              <w:t>"Меркі ауданы Жанатоған ауылдық округі әкімінің аппараты" коммуналдық мемлекеттік мекемесі</w:t>
            </w:r>
            <w:r>
              <w:br/>
            </w:r>
            <w:r>
              <w:rPr>
                <w:rFonts w:ascii="Times New Roman"/>
                <w:b w:val="false"/>
                <w:i w:val="false"/>
                <w:color w:val="000000"/>
                <w:sz w:val="20"/>
              </w:rPr>
              <w:t>
</w:t>
            </w:r>
          </w:p>
          <w:bookmarkEnd w:id="13"/>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14671</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4"/>
          <w:p>
            <w:pPr>
              <w:spacing w:after="20"/>
              <w:ind w:left="20"/>
              <w:jc w:val="both"/>
            </w:pPr>
            <w:r>
              <w:rPr>
                <w:rFonts w:ascii="Times New Roman"/>
                <w:b w:val="false"/>
                <w:i w:val="false"/>
                <w:color w:val="000000"/>
                <w:sz w:val="20"/>
              </w:rPr>
              <w:t>"Меркі ауданы "Андас батыр" ауылдық округі әкімінің аппараты" коммуналдық мемлекеттік мекемесі</w:t>
            </w:r>
            <w:r>
              <w:br/>
            </w:r>
            <w:r>
              <w:rPr>
                <w:rFonts w:ascii="Times New Roman"/>
                <w:b w:val="false"/>
                <w:i w:val="false"/>
                <w:color w:val="000000"/>
                <w:sz w:val="20"/>
              </w:rPr>
              <w:t>
</w:t>
            </w:r>
          </w:p>
          <w:bookmarkEnd w:id="14"/>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15506</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5"/>
          <w:p>
            <w:pPr>
              <w:spacing w:after="20"/>
              <w:ind w:left="20"/>
              <w:jc w:val="both"/>
            </w:pPr>
            <w:r>
              <w:rPr>
                <w:rFonts w:ascii="Times New Roman"/>
                <w:b w:val="false"/>
                <w:i w:val="false"/>
                <w:color w:val="000000"/>
                <w:sz w:val="20"/>
              </w:rPr>
              <w:t>"Меркі ауданы Кенес ауылдық округі әкімінің аппараты" коммуналдық мемлекеттік мекемесі</w:t>
            </w:r>
            <w:r>
              <w:br/>
            </w:r>
            <w:r>
              <w:rPr>
                <w:rFonts w:ascii="Times New Roman"/>
                <w:b w:val="false"/>
                <w:i w:val="false"/>
                <w:color w:val="000000"/>
                <w:sz w:val="20"/>
              </w:rPr>
              <w:t>
</w:t>
            </w:r>
          </w:p>
          <w:bookmarkEnd w:id="15"/>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11675</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6"/>
          <w:p>
            <w:pPr>
              <w:spacing w:after="20"/>
              <w:ind w:left="20"/>
              <w:jc w:val="both"/>
            </w:pPr>
            <w:r>
              <w:rPr>
                <w:rFonts w:ascii="Times New Roman"/>
                <w:b w:val="false"/>
                <w:i w:val="false"/>
                <w:color w:val="000000"/>
                <w:sz w:val="20"/>
              </w:rPr>
              <w:t>"Меркі ауданы Аспара ауылдық округі әкімінің аппараты" коммуналдық мемлекеттік мекемесі</w:t>
            </w:r>
            <w:r>
              <w:br/>
            </w:r>
            <w:r>
              <w:rPr>
                <w:rFonts w:ascii="Times New Roman"/>
                <w:b w:val="false"/>
                <w:i w:val="false"/>
                <w:color w:val="000000"/>
                <w:sz w:val="20"/>
              </w:rPr>
              <w:t>
</w:t>
            </w:r>
          </w:p>
          <w:bookmarkEnd w:id="16"/>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11733</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7"/>
          <w:p>
            <w:pPr>
              <w:spacing w:after="20"/>
              <w:ind w:left="20"/>
              <w:jc w:val="both"/>
            </w:pPr>
            <w:r>
              <w:rPr>
                <w:rFonts w:ascii="Times New Roman"/>
                <w:b w:val="false"/>
                <w:i w:val="false"/>
                <w:color w:val="000000"/>
                <w:sz w:val="20"/>
              </w:rPr>
              <w:t>"Меркі ауданы Ақермен ауылдық округі әкімінің аппараты" коммуналдық мемлекеттік мекемесі</w:t>
            </w:r>
            <w:r>
              <w:br/>
            </w:r>
            <w:r>
              <w:rPr>
                <w:rFonts w:ascii="Times New Roman"/>
                <w:b w:val="false"/>
                <w:i w:val="false"/>
                <w:color w:val="000000"/>
                <w:sz w:val="20"/>
              </w:rPr>
              <w:t>
</w:t>
            </w:r>
          </w:p>
          <w:bookmarkEnd w:id="17"/>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12101</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8"/>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bookmarkEnd w:id="18"/>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214292</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13478</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Қосымшаның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1682"/>
        <w:gridCol w:w="2077"/>
        <w:gridCol w:w="3033"/>
        <w:gridCol w:w="1551"/>
        <w:gridCol w:w="1680"/>
      </w:tblGrid>
      <w:tr>
        <w:trPr>
          <w:trHeight w:val="30" w:hRule="atLeast"/>
        </w:trPr>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тізімі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ұстау және туысы жоқ адамдарды жерлеу</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3315</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24027</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27389</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Меркі ауылдық округі әкімінің аппараты" коммуналдық мемлекеттік мекемесі</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10373</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14016</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45679</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Сарымолдаев ауылдық округі әкімінің аппараты" коммуналдық мемлекеттік мекемесі</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1482</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11937</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38172</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Ойтал ауылдық округі әкімінің аппараты" коммуналдық мемлекеттік мекемесі</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30490</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 Рысқұлов ауылдық округі әкімінің аппараты" коммуналдық мемлекеттік мекемесі</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2824</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16979</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Тәтті ауылдық округі әкімінің аппараты" коммуналдық мемлекеттік мекемесі</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2526</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15862</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Ақарал ауылдық округі әкімінің аппараты" коммуналдық мемлекеттік мекемесі</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3133</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19642</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Сұрат ауылдық округі әкімінің аппараты" коммуналдық мемлекеттік мекемесі</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21860</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Жанатоған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22857</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"Андас батыр" ауылдық округі әкімінің аппараты" коммуналдық мемлекеттік мекемесі</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8969</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28215</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Кенес ауылдық округі әкімінің аппараты" коммуналдық мемлекеттік мекемесі</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1975</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14160</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Аспара ауылдық округі әкімінің аппараты" коммуналдық мемлекеттік мекемесі</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13666</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Ақермен ауылдық округі әкімінің аппараты" коммуналдық мемлекеттік мекемесі</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3744</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20230</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15586</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78426</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2820</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339228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