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4ebb" w14:textId="877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2016 жылға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2015 жылғы 30 қазандағы № 541 қаулысы. Жамбыл облысы Әділет департаментінде 2015 жылғы 19 қарашада № 2822 болып тіркелді. Күші жойылды - Жамбыл облысы Меркі аудандық әкімдігінің 2016 жылғы 9 маусымдағы № 235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Меркі аудандық әкімдігінің 09.06.2016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үшін қоғамдық жұмыстарды ұйымдастыру мен қаржыландыру мақсатында,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"Меркі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Төленді Беделбайұлы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"Меркі ауданы бойынша 2016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қоғамдық жұмыстарды ұйымдастыру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Меркі ауданы әкімдігінің 30 қазан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541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Қорғаныс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Меркі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Нурдинов Көпбосын Кеңесбекұлы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"___"____________2015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жағдай министрлігі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Төтенше жағдайлар департаменті Меркі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Төтенше жағдайлар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бастығы, өртке қарсы қызмет капитаны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Курбанов Рамиль Адышұлы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"____"_____________2015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 қаулысына 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Жамбыл облысы Меркі аудандық әкімдігінің 29.01.2016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929"/>
        <w:gridCol w:w="1723"/>
        <w:gridCol w:w="1285"/>
        <w:gridCol w:w="1865"/>
        <w:gridCol w:w="1819"/>
        <w:gridCol w:w="991"/>
        <w:gridCol w:w="991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1 адамның қоғамдық жұмысқа қатысу мерзімі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Меркі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Сарымолдаев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Ойтал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Андас батыр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Ақарал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Ақтоған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Аспара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Ақермен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Т. Рысқұлов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Жаңатоған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Сұрат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Тәтті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"Жамбыл облысы Меркі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Жамбыл облысының төтенше жағдайлар департаменті Меркі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