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5328" w14:textId="dc75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Сарымолдаев ауылдық округі әкімінің 2015 жылғы 23 қаңтардағы № 1-2/9 шешімі. Жамбыл облысының Әділет департаментінде 2015 жылғы 17 ақпанда № 2532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әкімшілік-аумақтық құрылысы туралы" 1993 жылғы 8 желтоқсандағы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2014 жылғы 15 тамыздағы Сарымолдаев ауылдық округі, Сарымолдаев ауылы, Кубанская көшесінің тұрғындар жиналысының хаттамасына сәйкес, Сарымолдаев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Сарымолдаев ауылдық округі, Сарымолдаев ауылы, Кубанская көшесінің атауы Омар Карбозов атындағы көшесі болып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Сарымолдаев ауылдық округі әкімі аппаратының бас маманы Е.Киргизбаевқа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күнінен бастап күшіне енеді және оның алғашқы ресми жарияланғаннан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