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f113" w14:textId="97df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Ақтоған ауылдық округі әкімінің 2015 жылғы 29 қаңтардағы № 1-03/05 шешімі. Жамбыл облысының Әділет департаментінде 2015 жылғы 27 ақпанда № 2540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Ақтоған ауылдық округінің Ақтоған ауылының жаңа көшесіне Ақтікен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Ақтоған ауылдық округі әкімі аппаратының бас маманы- іс жүргізуші А. Жантайбаевқа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Ақтоған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Косубаев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