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1f6f" w14:textId="0531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мөолшерін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ауданы әкімдігінің 2015 жылғы 3 ақпандағы № 15 қаулысы. Жамбыл облысының Әділет департаментінде 2015 жылғы 11 наурызда № 2564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Бақытжан Жапарұлы 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Мәдікенов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720"/>
        <w:gridCol w:w="1720"/>
        <w:gridCol w:w="2732"/>
        <w:gridCol w:w="2732"/>
        <w:gridCol w:w="2942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,(орын)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