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e9cfd" w14:textId="2be9c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Мойынқұм ауданының ауыл шаруашылық мақсатындағы жерлерін аймақтарға бөлу жобасын (схемасын) бекіту туралы</w:t>
      </w:r>
    </w:p>
    <w:p>
      <w:pPr>
        <w:spacing w:after="0"/>
        <w:ind w:left="0"/>
        <w:jc w:val="both"/>
      </w:pPr>
      <w:r>
        <w:rPr>
          <w:rFonts w:ascii="Times New Roman"/>
          <w:b w:val="false"/>
          <w:i w:val="false"/>
          <w:color w:val="000000"/>
          <w:sz w:val="28"/>
        </w:rPr>
        <w:t>Жамбыл облысы Мойынқұм аудандық мәслихатының 2015 жылғы 26 қазанда № 38-5 шешімі. Жамбыл облысы Әділет департаментінде 2015 жылғы 25 қарашада № 2826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2003 жылғы 20 маусымдағы Жер кодексінің 8 бабы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1 тармағы </w:t>
      </w:r>
      <w:r>
        <w:rPr>
          <w:rFonts w:ascii="Times New Roman"/>
          <w:b w:val="false"/>
          <w:i w:val="false"/>
          <w:color w:val="000000"/>
          <w:sz w:val="28"/>
        </w:rPr>
        <w:t>13)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Мойынқұм ауданының ауыл шаруашылық мақсатындағы жерлерін аймақтарға бөлу жобасы (схемасы)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Мойынқұм ауданы мәслихатының аумақтың экономикалық дамуы, бюджет және жергілікті салықтар, өнеркәсіп салаларын, ауыл шаруашылығы мен кәсіпкерлік салаларын дамыту, аумақтық құрылыс, жер учаскесін сатып алу туралы жобаларын қарау, қоршаған ортаны қорғау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тіркелген күннен бастап күшіне енеді және оның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Аудандық мәслихат сессиясының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 Сейдалиев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Исабеков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2015 жылғы 26 қазандағы</w:t>
            </w:r>
            <w:r>
              <w:br/>
            </w:r>
            <w:r>
              <w:rPr>
                <w:rFonts w:ascii="Times New Roman"/>
                <w:b w:val="false"/>
                <w:i w:val="false"/>
                <w:color w:val="000000"/>
                <w:sz w:val="20"/>
              </w:rPr>
              <w:t>№ 38-5 шешіміне қосымша</w:t>
            </w:r>
          </w:p>
        </w:tc>
      </w:tr>
    </w:tbl>
    <w:bookmarkStart w:name="z11" w:id="0"/>
    <w:p>
      <w:pPr>
        <w:spacing w:after="0"/>
        <w:ind w:left="0"/>
        <w:jc w:val="left"/>
      </w:pPr>
      <w:r>
        <w:rPr>
          <w:rFonts w:ascii="Times New Roman"/>
          <w:b/>
          <w:i w:val="false"/>
          <w:color w:val="000000"/>
        </w:rPr>
        <w:t xml:space="preserve"> Жамбыл облысы Мойынқұм ауданының жер санаттары бойынша алқаптарға </w:t>
      </w:r>
      <w:r>
        <w:rPr>
          <w:rFonts w:ascii="Times New Roman"/>
          <w:b/>
          <w:i w:val="false"/>
          <w:color w:val="000000"/>
        </w:rPr>
        <w:t>бөлу сұлбасы</w:t>
      </w:r>
    </w:p>
    <w:bookmarkEnd w:id="0"/>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675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75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